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F8" w:rsidRDefault="00B11AF8" w:rsidP="009B5B65">
      <w:pPr>
        <w:spacing w:after="0" w:line="408" w:lineRule="auto"/>
        <w:ind w:left="120"/>
        <w:jc w:val="center"/>
        <w:rPr>
          <w:rFonts w:ascii="Times New Roman" w:hAnsi="Times New Roman"/>
          <w:b/>
          <w:color w:val="000000"/>
          <w:sz w:val="28"/>
          <w:lang w:val="ru-RU"/>
        </w:rPr>
      </w:pPr>
      <w:bookmarkStart w:id="0" w:name="block-1880092"/>
    </w:p>
    <w:tbl>
      <w:tblPr>
        <w:tblW w:w="0" w:type="auto"/>
        <w:tblLook w:val="04A0" w:firstRow="1" w:lastRow="0" w:firstColumn="1" w:lastColumn="0" w:noHBand="0" w:noVBand="1"/>
      </w:tblPr>
      <w:tblGrid>
        <w:gridCol w:w="3114"/>
        <w:gridCol w:w="3115"/>
        <w:gridCol w:w="3115"/>
      </w:tblGrid>
      <w:tr w:rsidR="00B2389E" w:rsidTr="00B2389E">
        <w:tc>
          <w:tcPr>
            <w:tcW w:w="3114" w:type="dxa"/>
          </w:tcPr>
          <w:p w:rsidR="00B2389E" w:rsidRDefault="00B2389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2389E" w:rsidRDefault="00B238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B2389E" w:rsidRDefault="00B238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389E" w:rsidRDefault="00B2389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Бабаева С.И.</w:t>
            </w:r>
          </w:p>
          <w:p w:rsidR="00B2389E" w:rsidRDefault="00B238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«28» августа2023 г.</w:t>
            </w:r>
          </w:p>
          <w:p w:rsidR="00B2389E" w:rsidRDefault="00B238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2389E" w:rsidRDefault="00B238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2389E" w:rsidRDefault="00B238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B2389E" w:rsidRDefault="00B238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389E" w:rsidRDefault="00B2389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Бобкова Н.Н.</w:t>
            </w:r>
          </w:p>
          <w:p w:rsidR="00B2389E" w:rsidRDefault="00B238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«28» августа2023 г.</w:t>
            </w:r>
          </w:p>
          <w:p w:rsidR="00B2389E" w:rsidRDefault="00B238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2389E" w:rsidRDefault="00B238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2389E" w:rsidRDefault="00B238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B2389E" w:rsidRDefault="00B238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2389E" w:rsidRDefault="00B2389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Чичеватов Ю.Н.</w:t>
            </w:r>
          </w:p>
          <w:p w:rsidR="00B2389E" w:rsidRDefault="00B975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«31</w:t>
            </w:r>
            <w:r w:rsidR="00B2389E">
              <w:rPr>
                <w:rFonts w:ascii="Times New Roman" w:eastAsia="Times New Roman" w:hAnsi="Times New Roman"/>
                <w:color w:val="000000"/>
                <w:sz w:val="24"/>
                <w:szCs w:val="24"/>
                <w:lang w:val="ru-RU"/>
              </w:rPr>
              <w:t>» августа2023 г.</w:t>
            </w:r>
          </w:p>
          <w:p w:rsidR="00B2389E" w:rsidRDefault="00B2389E">
            <w:pPr>
              <w:autoSpaceDE w:val="0"/>
              <w:autoSpaceDN w:val="0"/>
              <w:spacing w:after="120" w:line="240" w:lineRule="auto"/>
              <w:jc w:val="both"/>
              <w:rPr>
                <w:rFonts w:ascii="Times New Roman" w:eastAsia="Times New Roman" w:hAnsi="Times New Roman"/>
                <w:color w:val="000000"/>
                <w:sz w:val="24"/>
                <w:szCs w:val="24"/>
                <w:lang w:val="ru-RU"/>
              </w:rPr>
            </w:pPr>
          </w:p>
        </w:tc>
      </w:tr>
    </w:tbl>
    <w:p w:rsidR="00B11AF8" w:rsidRDefault="00B11AF8" w:rsidP="009B5B65">
      <w:pPr>
        <w:spacing w:after="0" w:line="408" w:lineRule="auto"/>
        <w:ind w:left="120"/>
        <w:jc w:val="center"/>
        <w:rPr>
          <w:rFonts w:ascii="Times New Roman" w:hAnsi="Times New Roman"/>
          <w:b/>
          <w:color w:val="000000"/>
          <w:sz w:val="28"/>
          <w:lang w:val="ru-RU"/>
        </w:rPr>
      </w:pPr>
    </w:p>
    <w:p w:rsidR="00B11AF8" w:rsidRDefault="00B11AF8" w:rsidP="009B5B65">
      <w:pPr>
        <w:spacing w:after="0" w:line="408" w:lineRule="auto"/>
        <w:ind w:left="120"/>
        <w:jc w:val="center"/>
        <w:rPr>
          <w:rFonts w:ascii="Times New Roman" w:hAnsi="Times New Roman"/>
          <w:b/>
          <w:color w:val="000000"/>
          <w:sz w:val="28"/>
          <w:lang w:val="ru-RU"/>
        </w:rPr>
      </w:pPr>
    </w:p>
    <w:p w:rsidR="00B11AF8" w:rsidRDefault="00B11AF8" w:rsidP="009B5B65">
      <w:pPr>
        <w:spacing w:after="0" w:line="408" w:lineRule="auto"/>
        <w:ind w:left="120"/>
        <w:jc w:val="center"/>
        <w:rPr>
          <w:rFonts w:ascii="Times New Roman" w:hAnsi="Times New Roman"/>
          <w:b/>
          <w:color w:val="000000"/>
          <w:sz w:val="28"/>
          <w:lang w:val="ru-RU"/>
        </w:rPr>
      </w:pPr>
    </w:p>
    <w:p w:rsidR="00B11AF8" w:rsidRDefault="00B11AF8" w:rsidP="009B5B65">
      <w:pPr>
        <w:spacing w:after="0" w:line="408" w:lineRule="auto"/>
        <w:ind w:left="120"/>
        <w:jc w:val="center"/>
        <w:rPr>
          <w:rFonts w:ascii="Times New Roman" w:hAnsi="Times New Roman"/>
          <w:b/>
          <w:color w:val="000000"/>
          <w:sz w:val="28"/>
          <w:lang w:val="ru-RU"/>
        </w:rPr>
      </w:pPr>
    </w:p>
    <w:p w:rsidR="00B11AF8" w:rsidRDefault="00B11AF8" w:rsidP="009B5B65">
      <w:pPr>
        <w:spacing w:after="0" w:line="408" w:lineRule="auto"/>
        <w:ind w:left="120"/>
        <w:jc w:val="center"/>
        <w:rPr>
          <w:rFonts w:ascii="Times New Roman" w:hAnsi="Times New Roman"/>
          <w:b/>
          <w:color w:val="000000"/>
          <w:sz w:val="28"/>
          <w:lang w:val="ru-RU"/>
        </w:rPr>
      </w:pPr>
    </w:p>
    <w:p w:rsidR="009B5B65" w:rsidRPr="00F335C6" w:rsidRDefault="009B5B65" w:rsidP="009B5B65">
      <w:pPr>
        <w:spacing w:after="0" w:line="408" w:lineRule="auto"/>
        <w:ind w:left="120"/>
        <w:jc w:val="center"/>
        <w:rPr>
          <w:lang w:val="ru-RU"/>
        </w:rPr>
      </w:pPr>
      <w:r w:rsidRPr="00F335C6">
        <w:rPr>
          <w:rFonts w:ascii="Times New Roman" w:hAnsi="Times New Roman"/>
          <w:b/>
          <w:color w:val="000000"/>
          <w:sz w:val="28"/>
          <w:lang w:val="ru-RU"/>
        </w:rPr>
        <w:t>РАБОЧАЯ ПРОГРАММА</w:t>
      </w:r>
    </w:p>
    <w:p w:rsidR="009B5B65" w:rsidRPr="00F335C6" w:rsidRDefault="009B5B65" w:rsidP="009B5B65">
      <w:pPr>
        <w:spacing w:after="0"/>
        <w:ind w:left="120"/>
        <w:jc w:val="center"/>
        <w:rPr>
          <w:lang w:val="ru-RU"/>
        </w:rPr>
      </w:pPr>
    </w:p>
    <w:p w:rsidR="00FE3669" w:rsidRDefault="00FE3669" w:rsidP="009B5B65">
      <w:pPr>
        <w:spacing w:after="0" w:line="408" w:lineRule="auto"/>
        <w:ind w:left="120"/>
        <w:jc w:val="center"/>
        <w:rPr>
          <w:lang w:val="ru-RU"/>
        </w:rPr>
      </w:pPr>
      <w:r>
        <w:rPr>
          <w:rFonts w:ascii="Times New Roman" w:hAnsi="Times New Roman"/>
          <w:b/>
          <w:color w:val="000000"/>
          <w:sz w:val="28"/>
          <w:lang w:val="ru-RU"/>
        </w:rPr>
        <w:t xml:space="preserve">по курсу </w:t>
      </w:r>
      <w:r w:rsidR="009B5B65">
        <w:rPr>
          <w:rFonts w:ascii="Times New Roman" w:hAnsi="Times New Roman"/>
          <w:b/>
          <w:color w:val="000000"/>
          <w:sz w:val="28"/>
          <w:lang w:val="ru-RU"/>
        </w:rPr>
        <w:t xml:space="preserve"> «Литература</w:t>
      </w:r>
      <w:r w:rsidR="009B5B65" w:rsidRPr="00F04648">
        <w:rPr>
          <w:rFonts w:ascii="Times New Roman" w:hAnsi="Times New Roman"/>
          <w:b/>
          <w:color w:val="000000"/>
          <w:sz w:val="28"/>
          <w:lang w:val="ru-RU"/>
        </w:rPr>
        <w:t>»</w:t>
      </w:r>
    </w:p>
    <w:p w:rsidR="009B5B65" w:rsidRDefault="009B5B65" w:rsidP="009B5B65">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5-10</w:t>
      </w:r>
      <w:r w:rsidR="00FE3669">
        <w:rPr>
          <w:rFonts w:ascii="Times New Roman" w:hAnsi="Times New Roman"/>
          <w:color w:val="000000"/>
          <w:sz w:val="28"/>
          <w:lang w:val="ru-RU"/>
        </w:rPr>
        <w:t xml:space="preserve"> классы</w:t>
      </w:r>
      <w:r w:rsidRPr="00F04648">
        <w:rPr>
          <w:rFonts w:ascii="Times New Roman" w:hAnsi="Times New Roman"/>
          <w:color w:val="000000"/>
          <w:sz w:val="28"/>
          <w:lang w:val="ru-RU"/>
        </w:rPr>
        <w:t xml:space="preserve"> </w:t>
      </w:r>
    </w:p>
    <w:p w:rsidR="00A84D2F" w:rsidRDefault="00A84D2F" w:rsidP="009B5B65">
      <w:pPr>
        <w:spacing w:after="0" w:line="408" w:lineRule="auto"/>
        <w:ind w:left="120"/>
        <w:jc w:val="center"/>
        <w:rPr>
          <w:rFonts w:ascii="Times New Roman" w:hAnsi="Times New Roman"/>
          <w:color w:val="000000"/>
          <w:sz w:val="28"/>
          <w:lang w:val="ru-RU"/>
        </w:rPr>
      </w:pPr>
    </w:p>
    <w:p w:rsidR="00A84D2F" w:rsidRDefault="00A84D2F" w:rsidP="00A84D2F">
      <w:pPr>
        <w:spacing w:after="0" w:line="408" w:lineRule="auto"/>
        <w:ind w:left="120"/>
        <w:jc w:val="center"/>
        <w:rPr>
          <w:lang w:val="ru-RU"/>
        </w:rPr>
      </w:pPr>
      <w:r>
        <w:rPr>
          <w:rFonts w:ascii="Times New Roman" w:hAnsi="Times New Roman"/>
          <w:color w:val="000000"/>
          <w:sz w:val="28"/>
          <w:lang w:val="ru-RU"/>
        </w:rPr>
        <w:t>Разработали: Бабаева С.И., Рыжкова Ю.Г., учителя высшей квалификационной категории</w:t>
      </w:r>
    </w:p>
    <w:p w:rsidR="00A84D2F" w:rsidRDefault="00A84D2F" w:rsidP="009B5B65">
      <w:pPr>
        <w:spacing w:after="0" w:line="408" w:lineRule="auto"/>
        <w:ind w:left="120"/>
        <w:jc w:val="center"/>
        <w:rPr>
          <w:rFonts w:ascii="Times New Roman" w:hAnsi="Times New Roman"/>
          <w:color w:val="000000"/>
          <w:sz w:val="28"/>
          <w:lang w:val="ru-RU"/>
        </w:rPr>
      </w:pPr>
    </w:p>
    <w:p w:rsidR="00A84D2F" w:rsidRPr="00F04648" w:rsidRDefault="00A84D2F" w:rsidP="009B5B65">
      <w:pPr>
        <w:spacing w:after="0" w:line="408" w:lineRule="auto"/>
        <w:ind w:left="120"/>
        <w:jc w:val="center"/>
        <w:rPr>
          <w:lang w:val="ru-RU"/>
        </w:rPr>
      </w:pPr>
    </w:p>
    <w:p w:rsidR="009B5B65" w:rsidRPr="00F04648" w:rsidRDefault="009B5B65" w:rsidP="009B5B65">
      <w:pPr>
        <w:spacing w:after="0"/>
        <w:ind w:left="120"/>
        <w:jc w:val="center"/>
        <w:rPr>
          <w:lang w:val="ru-RU"/>
        </w:rPr>
      </w:pPr>
    </w:p>
    <w:p w:rsidR="009B5B65" w:rsidRPr="00F04648" w:rsidRDefault="009B5B65" w:rsidP="009B5B65">
      <w:pPr>
        <w:spacing w:after="0"/>
        <w:ind w:left="120"/>
        <w:jc w:val="center"/>
        <w:rPr>
          <w:lang w:val="ru-RU"/>
        </w:rPr>
      </w:pPr>
    </w:p>
    <w:p w:rsidR="009B5B65" w:rsidRPr="00F04648" w:rsidRDefault="009B5B65" w:rsidP="009B5B65">
      <w:pPr>
        <w:spacing w:after="0"/>
        <w:ind w:left="120"/>
        <w:jc w:val="center"/>
        <w:rPr>
          <w:lang w:val="ru-RU"/>
        </w:rPr>
      </w:pPr>
    </w:p>
    <w:p w:rsidR="009B5B65" w:rsidRPr="00F04648" w:rsidRDefault="009B5B65" w:rsidP="009B5B65">
      <w:pPr>
        <w:spacing w:after="0"/>
        <w:ind w:left="120"/>
        <w:jc w:val="center"/>
        <w:rPr>
          <w:lang w:val="ru-RU"/>
        </w:rPr>
      </w:pPr>
    </w:p>
    <w:p w:rsidR="009B5B65" w:rsidRPr="00F04648" w:rsidRDefault="009B5B65" w:rsidP="009B5B65">
      <w:pPr>
        <w:spacing w:after="0"/>
        <w:ind w:left="120"/>
        <w:jc w:val="center"/>
        <w:rPr>
          <w:lang w:val="ru-RU"/>
        </w:rPr>
      </w:pPr>
    </w:p>
    <w:p w:rsidR="009B5B65" w:rsidRPr="00F04648" w:rsidRDefault="009B5B65" w:rsidP="009B5B65">
      <w:pPr>
        <w:spacing w:after="0"/>
        <w:ind w:left="120"/>
        <w:jc w:val="center"/>
        <w:rPr>
          <w:lang w:val="ru-RU"/>
        </w:rPr>
      </w:pPr>
    </w:p>
    <w:p w:rsidR="009B5B65" w:rsidRPr="00F04648" w:rsidRDefault="009B5B65" w:rsidP="009B5B65">
      <w:pPr>
        <w:spacing w:after="0"/>
        <w:ind w:left="120"/>
        <w:jc w:val="center"/>
        <w:rPr>
          <w:lang w:val="ru-RU"/>
        </w:rPr>
      </w:pPr>
    </w:p>
    <w:p w:rsidR="009B5B65" w:rsidRPr="00F04648" w:rsidRDefault="009B5B65" w:rsidP="009B5B65">
      <w:pPr>
        <w:spacing w:after="0"/>
        <w:ind w:left="120"/>
        <w:jc w:val="center"/>
        <w:rPr>
          <w:lang w:val="ru-RU"/>
        </w:rPr>
      </w:pPr>
    </w:p>
    <w:p w:rsidR="009B5B65" w:rsidRPr="00F04648" w:rsidRDefault="009B5B65" w:rsidP="009B5B65">
      <w:pPr>
        <w:spacing w:after="0"/>
        <w:ind w:left="120"/>
        <w:jc w:val="center"/>
        <w:rPr>
          <w:lang w:val="ru-RU"/>
        </w:rPr>
      </w:pPr>
    </w:p>
    <w:p w:rsidR="009B5B65" w:rsidRPr="00F04648" w:rsidRDefault="009B5B65" w:rsidP="009B5B65">
      <w:pPr>
        <w:spacing w:after="0"/>
        <w:ind w:left="120"/>
        <w:jc w:val="center"/>
        <w:rPr>
          <w:lang w:val="ru-RU"/>
        </w:rPr>
      </w:pPr>
    </w:p>
    <w:p w:rsidR="009B5B65" w:rsidRPr="00F04648" w:rsidRDefault="00B11AF8" w:rsidP="009B5B65">
      <w:pPr>
        <w:spacing w:after="0"/>
        <w:ind w:left="120"/>
        <w:jc w:val="center"/>
        <w:rPr>
          <w:lang w:val="ru-RU"/>
        </w:rPr>
      </w:pPr>
      <w:r>
        <w:rPr>
          <w:rFonts w:ascii="Times New Roman" w:hAnsi="Times New Roman"/>
          <w:b/>
          <w:color w:val="000000"/>
          <w:sz w:val="28"/>
          <w:lang w:val="ru-RU"/>
        </w:rPr>
        <w:t>г</w:t>
      </w:r>
      <w:proofErr w:type="gramStart"/>
      <w:r>
        <w:rPr>
          <w:rFonts w:ascii="Times New Roman" w:hAnsi="Times New Roman"/>
          <w:b/>
          <w:color w:val="000000"/>
          <w:sz w:val="28"/>
          <w:lang w:val="ru-RU"/>
        </w:rPr>
        <w:t>.</w:t>
      </w:r>
      <w:r w:rsidR="009B5B65">
        <w:rPr>
          <w:rFonts w:ascii="Times New Roman" w:hAnsi="Times New Roman"/>
          <w:b/>
          <w:color w:val="000000"/>
          <w:sz w:val="28"/>
          <w:lang w:val="ru-RU"/>
        </w:rPr>
        <w:t xml:space="preserve">. </w:t>
      </w:r>
      <w:proofErr w:type="gramEnd"/>
      <w:r w:rsidR="009B5B65">
        <w:rPr>
          <w:rFonts w:ascii="Times New Roman" w:hAnsi="Times New Roman"/>
          <w:b/>
          <w:color w:val="000000"/>
          <w:sz w:val="28"/>
          <w:lang w:val="ru-RU"/>
        </w:rPr>
        <w:t>Оренбург</w:t>
      </w:r>
      <w:r w:rsidR="009B5B65" w:rsidRPr="00F04648">
        <w:rPr>
          <w:rFonts w:ascii="Times New Roman" w:hAnsi="Times New Roman"/>
          <w:b/>
          <w:color w:val="000000"/>
          <w:sz w:val="28"/>
          <w:lang w:val="ru-RU"/>
        </w:rPr>
        <w:t xml:space="preserve">‌ </w:t>
      </w:r>
      <w:bookmarkStart w:id="1" w:name="dc72b6e0-474b-4b98-a795-02870ed74afe"/>
      <w:r w:rsidR="009B5B65" w:rsidRPr="00F04648">
        <w:rPr>
          <w:rFonts w:ascii="Times New Roman" w:hAnsi="Times New Roman"/>
          <w:b/>
          <w:color w:val="000000"/>
          <w:sz w:val="28"/>
          <w:lang w:val="ru-RU"/>
        </w:rPr>
        <w:t>2023</w:t>
      </w:r>
      <w:bookmarkEnd w:id="1"/>
      <w:r w:rsidR="009B5B65" w:rsidRPr="00F04648">
        <w:rPr>
          <w:rFonts w:ascii="Times New Roman" w:hAnsi="Times New Roman"/>
          <w:b/>
          <w:color w:val="000000"/>
          <w:sz w:val="28"/>
          <w:lang w:val="ru-RU"/>
        </w:rPr>
        <w:t>‌</w:t>
      </w:r>
      <w:r w:rsidR="009B5B65" w:rsidRPr="00F04648">
        <w:rPr>
          <w:rFonts w:ascii="Times New Roman" w:hAnsi="Times New Roman"/>
          <w:color w:val="000000"/>
          <w:sz w:val="28"/>
          <w:lang w:val="ru-RU"/>
        </w:rPr>
        <w:t>​</w:t>
      </w:r>
    </w:p>
    <w:p w:rsidR="009B5B65" w:rsidRPr="00B86B15" w:rsidRDefault="009B5B65" w:rsidP="009B5B65">
      <w:pPr>
        <w:rPr>
          <w:lang w:val="ru-RU"/>
        </w:rPr>
        <w:sectPr w:rsidR="009B5B65" w:rsidRPr="00B86B15">
          <w:pgSz w:w="11906" w:h="16383"/>
          <w:pgMar w:top="1134" w:right="850" w:bottom="1134" w:left="1701" w:header="720" w:footer="720" w:gutter="0"/>
          <w:cols w:space="720"/>
        </w:sectPr>
      </w:pPr>
    </w:p>
    <w:p w:rsidR="009B5B65" w:rsidRDefault="009B5B65" w:rsidP="009B5B65">
      <w:pPr>
        <w:spacing w:after="0" w:line="264" w:lineRule="auto"/>
        <w:ind w:left="120"/>
        <w:jc w:val="both"/>
        <w:rPr>
          <w:rFonts w:ascii="Times New Roman" w:hAnsi="Times New Roman"/>
          <w:b/>
          <w:color w:val="000000"/>
          <w:sz w:val="28"/>
          <w:lang w:val="ru-RU"/>
        </w:rPr>
      </w:pPr>
      <w:bookmarkStart w:id="2" w:name="block-1880093"/>
      <w:bookmarkEnd w:id="0"/>
      <w:r w:rsidRPr="00B86B15">
        <w:rPr>
          <w:rFonts w:ascii="Times New Roman" w:hAnsi="Times New Roman"/>
          <w:b/>
          <w:color w:val="000000"/>
          <w:sz w:val="28"/>
          <w:lang w:val="ru-RU"/>
        </w:rPr>
        <w:lastRenderedPageBreak/>
        <w:t>ПОЯСНИТЕЛЬНАЯ ЗАПИСКА</w:t>
      </w:r>
    </w:p>
    <w:p w:rsidR="00286887" w:rsidRPr="00B86B15" w:rsidRDefault="00286887" w:rsidP="009B5B65">
      <w:pPr>
        <w:spacing w:after="0" w:line="264" w:lineRule="auto"/>
        <w:ind w:left="120"/>
        <w:jc w:val="both"/>
        <w:rPr>
          <w:lang w:val="ru-RU"/>
        </w:rPr>
      </w:pPr>
    </w:p>
    <w:p w:rsidR="00B11AF8" w:rsidRPr="00286887" w:rsidRDefault="00B11AF8" w:rsidP="00B11AF8">
      <w:pPr>
        <w:shd w:val="clear" w:color="auto" w:fill="FFFFFF"/>
        <w:spacing w:after="300" w:line="293" w:lineRule="atLeast"/>
        <w:rPr>
          <w:rFonts w:ascii="Times New Roman" w:eastAsia="Times New Roman" w:hAnsi="Times New Roman" w:cs="Times New Roman"/>
          <w:color w:val="000000"/>
          <w:sz w:val="24"/>
          <w:szCs w:val="24"/>
          <w:lang w:val="ru-RU" w:eastAsia="ru-RU"/>
        </w:rPr>
      </w:pPr>
      <w:r w:rsidRPr="00286887">
        <w:rPr>
          <w:rFonts w:ascii="Times New Roman" w:eastAsia="Times New Roman" w:hAnsi="Times New Roman" w:cs="Times New Roman"/>
          <w:color w:val="000000"/>
          <w:sz w:val="24"/>
          <w:szCs w:val="24"/>
          <w:lang w:val="ru-RU" w:eastAsia="ru-RU"/>
        </w:rPr>
        <w:t>172.2.1.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3" w:name="117456"/>
      <w:bookmarkEnd w:id="3"/>
      <w:r w:rsidRPr="00286887">
        <w:rPr>
          <w:rFonts w:ascii="Times New Roman" w:eastAsia="Times New Roman" w:hAnsi="Times New Roman" w:cs="Times New Roman"/>
          <w:color w:val="000000"/>
          <w:sz w:val="24"/>
          <w:szCs w:val="24"/>
          <w:lang w:val="ru-RU" w:eastAsia="ru-RU"/>
        </w:rPr>
        <w:t>172.2.2. Программа по литературе позволит учителю:</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4" w:name="117457"/>
      <w:bookmarkEnd w:id="4"/>
      <w:r w:rsidRPr="00286887">
        <w:rPr>
          <w:rFonts w:ascii="Times New Roman" w:eastAsia="Times New Roman" w:hAnsi="Times New Roman" w:cs="Times New Roman"/>
          <w:color w:val="000000"/>
          <w:sz w:val="24"/>
          <w:szCs w:val="24"/>
          <w:lang w:val="ru-RU"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5" w:name="117458"/>
      <w:bookmarkEnd w:id="5"/>
      <w:r w:rsidRPr="00286887">
        <w:rPr>
          <w:rFonts w:ascii="Times New Roman" w:eastAsia="Times New Roman" w:hAnsi="Times New Roman" w:cs="Times New Roman"/>
          <w:color w:val="000000"/>
          <w:sz w:val="24"/>
          <w:szCs w:val="24"/>
          <w:lang w:val="ru-RU"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6" w:name="117459"/>
      <w:bookmarkEnd w:id="6"/>
      <w:r w:rsidRPr="00286887">
        <w:rPr>
          <w:rFonts w:ascii="Times New Roman" w:eastAsia="Times New Roman" w:hAnsi="Times New Roman" w:cs="Times New Roman"/>
          <w:color w:val="000000"/>
          <w:sz w:val="24"/>
          <w:szCs w:val="24"/>
          <w:lang w:val="ru-RU" w:eastAsia="ru-RU"/>
        </w:rPr>
        <w:t>172.2.3.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7" w:name="117460"/>
      <w:bookmarkEnd w:id="7"/>
      <w:r w:rsidRPr="00286887">
        <w:rPr>
          <w:rFonts w:ascii="Times New Roman" w:eastAsia="Times New Roman" w:hAnsi="Times New Roman" w:cs="Times New Roman"/>
          <w:color w:val="000000"/>
          <w:sz w:val="24"/>
          <w:szCs w:val="24"/>
          <w:lang w:val="ru-RU" w:eastAsia="ru-RU"/>
        </w:rPr>
        <w:t>172.2.4.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8" w:name="117461"/>
      <w:bookmarkEnd w:id="8"/>
      <w:r w:rsidRPr="00286887">
        <w:rPr>
          <w:rFonts w:ascii="Times New Roman" w:eastAsia="Times New Roman" w:hAnsi="Times New Roman" w:cs="Times New Roman"/>
          <w:color w:val="000000"/>
          <w:sz w:val="24"/>
          <w:szCs w:val="24"/>
          <w:lang w:val="ru-RU" w:eastAsia="ru-RU"/>
        </w:rPr>
        <w:t>172.2.5.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9" w:name="117462"/>
      <w:bookmarkEnd w:id="9"/>
      <w:r w:rsidRPr="00286887">
        <w:rPr>
          <w:rFonts w:ascii="Times New Roman" w:eastAsia="Times New Roman" w:hAnsi="Times New Roman" w:cs="Times New Roman"/>
          <w:color w:val="000000"/>
          <w:sz w:val="24"/>
          <w:szCs w:val="24"/>
          <w:lang w:val="ru-RU" w:eastAsia="ru-RU"/>
        </w:rPr>
        <w:t xml:space="preserve">172.2.6. </w:t>
      </w:r>
      <w:proofErr w:type="gramStart"/>
      <w:r w:rsidRPr="00286887">
        <w:rPr>
          <w:rFonts w:ascii="Times New Roman" w:eastAsia="Times New Roman" w:hAnsi="Times New Roman" w:cs="Times New Roman"/>
          <w:color w:val="000000"/>
          <w:sz w:val="24"/>
          <w:szCs w:val="24"/>
          <w:lang w:val="ru-RU" w:eastAsia="ru-RU"/>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10" w:name="117463"/>
      <w:bookmarkEnd w:id="10"/>
      <w:r w:rsidRPr="00286887">
        <w:rPr>
          <w:rFonts w:ascii="Times New Roman" w:eastAsia="Times New Roman" w:hAnsi="Times New Roman" w:cs="Times New Roman"/>
          <w:color w:val="000000"/>
          <w:sz w:val="24"/>
          <w:szCs w:val="24"/>
          <w:lang w:val="ru-RU" w:eastAsia="ru-RU"/>
        </w:rPr>
        <w:t>172.2.7.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11" w:name="117464"/>
      <w:bookmarkEnd w:id="11"/>
      <w:r w:rsidRPr="00286887">
        <w:rPr>
          <w:rFonts w:ascii="Times New Roman" w:eastAsia="Times New Roman" w:hAnsi="Times New Roman" w:cs="Times New Roman"/>
          <w:color w:val="000000"/>
          <w:sz w:val="24"/>
          <w:szCs w:val="24"/>
          <w:lang w:val="ru-RU" w:eastAsia="ru-RU"/>
        </w:rPr>
        <w:lastRenderedPageBreak/>
        <w:t>172.2.8.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12" w:name="117465"/>
      <w:bookmarkEnd w:id="12"/>
      <w:r w:rsidRPr="00286887">
        <w:rPr>
          <w:rFonts w:ascii="Times New Roman" w:eastAsia="Times New Roman" w:hAnsi="Times New Roman" w:cs="Times New Roman"/>
          <w:color w:val="000000"/>
          <w:sz w:val="24"/>
          <w:szCs w:val="24"/>
          <w:lang w:val="ru-RU" w:eastAsia="ru-RU"/>
        </w:rPr>
        <w:t xml:space="preserve">172.2.9. </w:t>
      </w:r>
      <w:proofErr w:type="gramStart"/>
      <w:r w:rsidRPr="00286887">
        <w:rPr>
          <w:rFonts w:ascii="Times New Roman" w:eastAsia="Times New Roman" w:hAnsi="Times New Roman" w:cs="Times New Roman"/>
          <w:color w:val="000000"/>
          <w:sz w:val="24"/>
          <w:szCs w:val="24"/>
          <w:lang w:val="ru-RU" w:eastAsia="ru-RU"/>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roofErr w:type="gramEnd"/>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13" w:name="117466"/>
      <w:bookmarkEnd w:id="13"/>
      <w:r w:rsidRPr="00286887">
        <w:rPr>
          <w:rFonts w:ascii="Times New Roman" w:eastAsia="Times New Roman" w:hAnsi="Times New Roman" w:cs="Times New Roman"/>
          <w:color w:val="000000"/>
          <w:sz w:val="24"/>
          <w:szCs w:val="24"/>
          <w:lang w:val="ru-RU" w:eastAsia="ru-RU"/>
        </w:rPr>
        <w:t>172.2.10. Достижение целей изучения литературы возможно при решении учебных задач, которые постепенно усложняются от 5 к 10 классу.</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14" w:name="117467"/>
      <w:bookmarkEnd w:id="14"/>
      <w:r w:rsidRPr="00286887">
        <w:rPr>
          <w:rFonts w:ascii="Times New Roman" w:eastAsia="Times New Roman" w:hAnsi="Times New Roman" w:cs="Times New Roman"/>
          <w:color w:val="000000"/>
          <w:sz w:val="24"/>
          <w:szCs w:val="24"/>
          <w:lang w:val="ru-RU" w:eastAsia="ru-RU"/>
        </w:rPr>
        <w:t xml:space="preserve">172.2.10.1. </w:t>
      </w:r>
      <w:proofErr w:type="gramStart"/>
      <w:r w:rsidRPr="00286887">
        <w:rPr>
          <w:rFonts w:ascii="Times New Roman" w:eastAsia="Times New Roman" w:hAnsi="Times New Roman" w:cs="Times New Roman"/>
          <w:color w:val="000000"/>
          <w:sz w:val="24"/>
          <w:szCs w:val="24"/>
          <w:lang w:val="ru-RU"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rsidRPr="00286887">
        <w:rPr>
          <w:rFonts w:ascii="Times New Roman" w:eastAsia="Times New Roman" w:hAnsi="Times New Roman" w:cs="Times New Roman"/>
          <w:color w:val="000000"/>
          <w:sz w:val="24"/>
          <w:szCs w:val="24"/>
          <w:lang w:val="ru-RU" w:eastAsia="ru-RU"/>
        </w:rPr>
        <w:t xml:space="preserve">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15" w:name="117468"/>
      <w:bookmarkEnd w:id="15"/>
      <w:r w:rsidRPr="00286887">
        <w:rPr>
          <w:rFonts w:ascii="Times New Roman" w:eastAsia="Times New Roman" w:hAnsi="Times New Roman" w:cs="Times New Roman"/>
          <w:color w:val="000000"/>
          <w:sz w:val="24"/>
          <w:szCs w:val="24"/>
          <w:lang w:val="ru-RU" w:eastAsia="ru-RU"/>
        </w:rPr>
        <w:t xml:space="preserve">172.2.10.2. </w:t>
      </w:r>
      <w:proofErr w:type="gramStart"/>
      <w:r w:rsidRPr="00286887">
        <w:rPr>
          <w:rFonts w:ascii="Times New Roman" w:eastAsia="Times New Roman" w:hAnsi="Times New Roman" w:cs="Times New Roman"/>
          <w:color w:val="000000"/>
          <w:sz w:val="24"/>
          <w:szCs w:val="24"/>
          <w:lang w:val="ru-RU"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rsidRPr="00286887">
        <w:rPr>
          <w:rFonts w:ascii="Times New Roman" w:eastAsia="Times New Roman" w:hAnsi="Times New Roman" w:cs="Times New Roman"/>
          <w:color w:val="000000"/>
          <w:sz w:val="24"/>
          <w:szCs w:val="24"/>
          <w:lang w:val="ru-RU" w:eastAsia="ru-RU"/>
        </w:rPr>
        <w:t xml:space="preserve"> литературных произведений, в том числе в процессе участия в различных мероприятиях, посвященных литературе, чтению, книжной культуре.</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16" w:name="117469"/>
      <w:bookmarkEnd w:id="16"/>
      <w:r w:rsidRPr="00286887">
        <w:rPr>
          <w:rFonts w:ascii="Times New Roman" w:eastAsia="Times New Roman" w:hAnsi="Times New Roman" w:cs="Times New Roman"/>
          <w:color w:val="000000"/>
          <w:sz w:val="24"/>
          <w:szCs w:val="24"/>
          <w:lang w:val="ru-RU" w:eastAsia="ru-RU"/>
        </w:rPr>
        <w:t>172.2.10.3.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rsidRPr="00286887">
        <w:rPr>
          <w:rFonts w:ascii="Times New Roman" w:eastAsia="Times New Roman" w:hAnsi="Times New Roman" w:cs="Times New Roman"/>
          <w:color w:val="000000"/>
          <w:sz w:val="24"/>
          <w:szCs w:val="24"/>
          <w:lang w:val="ru-RU" w:eastAsia="ru-RU"/>
        </w:rPr>
        <w:t>о-</w:t>
      </w:r>
      <w:proofErr w:type="gramEnd"/>
      <w:r w:rsidRPr="00286887">
        <w:rPr>
          <w:rFonts w:ascii="Times New Roman" w:eastAsia="Times New Roman" w:hAnsi="Times New Roman" w:cs="Times New Roman"/>
          <w:color w:val="000000"/>
          <w:sz w:val="24"/>
          <w:szCs w:val="24"/>
          <w:lang w:val="ru-RU"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rsidRPr="00286887">
        <w:rPr>
          <w:rFonts w:ascii="Times New Roman" w:eastAsia="Times New Roman" w:hAnsi="Times New Roman" w:cs="Times New Roman"/>
          <w:color w:val="000000"/>
          <w:sz w:val="24"/>
          <w:szCs w:val="24"/>
          <w:lang w:val="ru-RU" w:eastAsia="ru-RU"/>
        </w:rPr>
        <w:t>прочитанному</w:t>
      </w:r>
      <w:proofErr w:type="gramEnd"/>
      <w:r w:rsidRPr="00286887">
        <w:rPr>
          <w:rFonts w:ascii="Times New Roman" w:eastAsia="Times New Roman" w:hAnsi="Times New Roman" w:cs="Times New Roman"/>
          <w:color w:val="000000"/>
          <w:sz w:val="24"/>
          <w:szCs w:val="24"/>
          <w:lang w:val="ru-RU" w:eastAsia="ru-RU"/>
        </w:rP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286887">
        <w:rPr>
          <w:rFonts w:ascii="Times New Roman" w:eastAsia="Times New Roman" w:hAnsi="Times New Roman" w:cs="Times New Roman"/>
          <w:color w:val="000000"/>
          <w:sz w:val="24"/>
          <w:szCs w:val="24"/>
          <w:lang w:val="ru-RU" w:eastAsia="ru-RU"/>
        </w:rPr>
        <w:t>проблемы</w:t>
      </w:r>
      <w:proofErr w:type="gramEnd"/>
      <w:r w:rsidRPr="00286887">
        <w:rPr>
          <w:rFonts w:ascii="Times New Roman" w:eastAsia="Times New Roman" w:hAnsi="Times New Roman" w:cs="Times New Roman"/>
          <w:color w:val="000000"/>
          <w:sz w:val="24"/>
          <w:szCs w:val="24"/>
          <w:lang w:val="ru-RU" w:eastAsia="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w:t>
      </w:r>
      <w:r w:rsidRPr="00286887">
        <w:rPr>
          <w:rFonts w:ascii="Times New Roman" w:eastAsia="Times New Roman" w:hAnsi="Times New Roman" w:cs="Times New Roman"/>
          <w:color w:val="000000"/>
          <w:sz w:val="24"/>
          <w:szCs w:val="24"/>
          <w:lang w:val="ru-RU" w:eastAsia="ru-RU"/>
        </w:rPr>
        <w:lastRenderedPageBreak/>
        <w:t>необходимой информации с использованием различных источников, владеть навыками их критической оценки.</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17" w:name="117470"/>
      <w:bookmarkEnd w:id="17"/>
      <w:r w:rsidRPr="00286887">
        <w:rPr>
          <w:rFonts w:ascii="Times New Roman" w:eastAsia="Times New Roman" w:hAnsi="Times New Roman" w:cs="Times New Roman"/>
          <w:color w:val="000000"/>
          <w:sz w:val="24"/>
          <w:szCs w:val="24"/>
          <w:lang w:val="ru-RU" w:eastAsia="ru-RU"/>
        </w:rPr>
        <w:t xml:space="preserve">172.2.10.4. </w:t>
      </w:r>
      <w:proofErr w:type="gramStart"/>
      <w:r w:rsidRPr="00286887">
        <w:rPr>
          <w:rFonts w:ascii="Times New Roman" w:eastAsia="Times New Roman" w:hAnsi="Times New Roman" w:cs="Times New Roman"/>
          <w:color w:val="000000"/>
          <w:sz w:val="24"/>
          <w:szCs w:val="24"/>
          <w:lang w:val="ru-RU"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286887">
        <w:rPr>
          <w:rFonts w:ascii="Times New Roman" w:eastAsia="Times New Roman" w:hAnsi="Times New Roman" w:cs="Times New Roman"/>
          <w:color w:val="000000"/>
          <w:sz w:val="24"/>
          <w:szCs w:val="24"/>
          <w:lang w:val="ru-RU" w:eastAsia="ru-RU"/>
        </w:rPr>
        <w:t xml:space="preserve"> воспринимая чужую точку зрения и аргументированно отстаивая свою.</w:t>
      </w:r>
    </w:p>
    <w:p w:rsidR="00B11AF8" w:rsidRPr="00286887" w:rsidRDefault="00B11AF8" w:rsidP="00B11AF8">
      <w:pPr>
        <w:shd w:val="clear" w:color="auto" w:fill="FFFFFF"/>
        <w:spacing w:after="0" w:line="293" w:lineRule="atLeast"/>
        <w:rPr>
          <w:rFonts w:ascii="Times New Roman" w:eastAsia="Times New Roman" w:hAnsi="Times New Roman" w:cs="Times New Roman"/>
          <w:color w:val="000000"/>
          <w:sz w:val="24"/>
          <w:szCs w:val="24"/>
          <w:lang w:val="ru-RU" w:eastAsia="ru-RU"/>
        </w:rPr>
      </w:pPr>
      <w:bookmarkStart w:id="18" w:name="117471"/>
      <w:bookmarkEnd w:id="18"/>
      <w:r w:rsidRPr="00286887">
        <w:rPr>
          <w:rFonts w:ascii="Times New Roman" w:eastAsia="Times New Roman" w:hAnsi="Times New Roman" w:cs="Times New Roman"/>
          <w:color w:val="000000"/>
          <w:sz w:val="24"/>
          <w:szCs w:val="24"/>
          <w:lang w:val="ru-RU" w:eastAsia="ru-RU"/>
        </w:rPr>
        <w:t xml:space="preserve">172.2.10.5. </w:t>
      </w:r>
      <w:proofErr w:type="gramStart"/>
      <w:r w:rsidRPr="00286887">
        <w:rPr>
          <w:rFonts w:ascii="Times New Roman" w:eastAsia="Times New Roman" w:hAnsi="Times New Roman" w:cs="Times New Roman"/>
          <w:color w:val="000000"/>
          <w:sz w:val="24"/>
          <w:szCs w:val="24"/>
          <w:lang w:val="ru-RU" w:eastAsia="ru-RU"/>
        </w:rPr>
        <w:t>Коррекционно-развивающий потенциал учебного предмета "Литература" используется для решения следующих коррекционных задач: развитие импрессивной и экспрессивной речи обучающихся с НОДА, особенно ее коммуникативной и познавательной функции; развитие и автоматизация графомоторного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w:t>
      </w:r>
      <w:proofErr w:type="gramEnd"/>
      <w:r w:rsidRPr="00286887">
        <w:rPr>
          <w:rFonts w:ascii="Times New Roman" w:eastAsia="Times New Roman" w:hAnsi="Times New Roman" w:cs="Times New Roman"/>
          <w:color w:val="000000"/>
          <w:sz w:val="24"/>
          <w:szCs w:val="24"/>
          <w:lang w:val="ru-RU" w:eastAsia="ru-RU"/>
        </w:rPr>
        <w:t xml:space="preserve"> развитие высших психических функций обучающихся с НОДА на основе учебного материала.</w:t>
      </w: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9B5B65" w:rsidRPr="00286887" w:rsidRDefault="009B5B65" w:rsidP="009B5B65">
      <w:pPr>
        <w:spacing w:after="0" w:line="264" w:lineRule="auto"/>
        <w:ind w:left="12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МЕСТО УЧЕБНОГО ПРЕДМЕТА «ЛИТЕРАТУРА» В УЧЕБНОМ ПЛАНЕ</w:t>
      </w: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9B5B65" w:rsidRDefault="009B5B65" w:rsidP="00286887">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В 5, 6, 9</w:t>
      </w:r>
      <w:r w:rsidR="00A84D2F">
        <w:rPr>
          <w:rFonts w:ascii="Times New Roman" w:hAnsi="Times New Roman" w:cs="Times New Roman"/>
          <w:color w:val="000000"/>
          <w:sz w:val="24"/>
          <w:szCs w:val="24"/>
          <w:lang w:val="ru-RU"/>
        </w:rPr>
        <w:t>,10</w:t>
      </w:r>
      <w:r w:rsidRPr="00286887">
        <w:rPr>
          <w:rFonts w:ascii="Times New Roman" w:hAnsi="Times New Roman" w:cs="Times New Roman"/>
          <w:color w:val="000000"/>
          <w:sz w:val="24"/>
          <w:szCs w:val="24"/>
          <w:lang w:val="ru-RU"/>
        </w:rPr>
        <w:t xml:space="preserve">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w:t>
      </w:r>
      <w:r w:rsidR="00A84D2F">
        <w:rPr>
          <w:rFonts w:ascii="Times New Roman" w:hAnsi="Times New Roman" w:cs="Times New Roman"/>
          <w:color w:val="000000"/>
          <w:sz w:val="24"/>
          <w:szCs w:val="24"/>
          <w:lang w:val="ru-RU"/>
        </w:rPr>
        <w:t>го образования рассчитано на 544</w:t>
      </w:r>
      <w:r w:rsidRPr="00286887">
        <w:rPr>
          <w:rFonts w:ascii="Times New Roman" w:hAnsi="Times New Roman" w:cs="Times New Roman"/>
          <w:color w:val="000000"/>
          <w:sz w:val="24"/>
          <w:szCs w:val="24"/>
          <w:lang w:val="ru-RU"/>
        </w:rPr>
        <w:t xml:space="preserve"> часа.</w:t>
      </w:r>
    </w:p>
    <w:p w:rsidR="00B97579" w:rsidRDefault="00B97579" w:rsidP="009B5B65">
      <w:pPr>
        <w:spacing w:after="0" w:line="264" w:lineRule="auto"/>
        <w:ind w:left="120"/>
        <w:jc w:val="both"/>
        <w:rPr>
          <w:rFonts w:ascii="Times New Roman" w:hAnsi="Times New Roman" w:cs="Times New Roman"/>
          <w:sz w:val="24"/>
          <w:szCs w:val="24"/>
          <w:lang w:val="ru-RU"/>
        </w:rPr>
      </w:pPr>
      <w:bookmarkStart w:id="19" w:name="block-1880094"/>
      <w:bookmarkEnd w:id="2"/>
    </w:p>
    <w:p w:rsidR="00B97579" w:rsidRDefault="00B97579" w:rsidP="009B5B65">
      <w:pPr>
        <w:spacing w:after="0" w:line="264" w:lineRule="auto"/>
        <w:ind w:left="120"/>
        <w:jc w:val="both"/>
        <w:rPr>
          <w:rFonts w:ascii="Times New Roman" w:hAnsi="Times New Roman" w:cs="Times New Roman"/>
          <w:sz w:val="24"/>
          <w:szCs w:val="24"/>
          <w:lang w:val="ru-RU"/>
        </w:rPr>
      </w:pPr>
    </w:p>
    <w:p w:rsidR="009B5B65" w:rsidRPr="00286887" w:rsidRDefault="009B5B65" w:rsidP="009B5B65">
      <w:pPr>
        <w:spacing w:after="0" w:line="264" w:lineRule="auto"/>
        <w:ind w:left="12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СОДЕРЖАНИЕ УЧЕБНОГО ПРЕДМЕТА</w:t>
      </w: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9B5B65" w:rsidRPr="00286887" w:rsidRDefault="009B5B65" w:rsidP="009B5B65">
      <w:pPr>
        <w:spacing w:after="0" w:line="264" w:lineRule="auto"/>
        <w:ind w:left="12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5 КЛАСС</w:t>
      </w: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Мифология.</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Мифы народов России и мира.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Фольклор. </w:t>
      </w:r>
      <w:r w:rsidRPr="00286887">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первой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 И. А. Крылов. </w:t>
      </w:r>
      <w:r w:rsidRPr="00286887">
        <w:rPr>
          <w:rFonts w:ascii="Times New Roman" w:hAnsi="Times New Roman" w:cs="Times New Roman"/>
          <w:color w:val="000000"/>
          <w:sz w:val="24"/>
          <w:szCs w:val="24"/>
          <w:lang w:val="ru-RU"/>
        </w:rPr>
        <w:t>Басни</w:t>
      </w:r>
      <w:bookmarkStart w:id="20" w:name="f1cdb435-b3ac-4333-9983-9795e004a0c2"/>
      <w:r w:rsidRPr="00286887">
        <w:rPr>
          <w:rFonts w:ascii="Times New Roman" w:hAnsi="Times New Roman" w:cs="Times New Roman"/>
          <w:color w:val="000000"/>
          <w:sz w:val="24"/>
          <w:szCs w:val="24"/>
          <w:lang w:val="ru-RU"/>
        </w:rPr>
        <w:t xml:space="preserve"> «Волк на псарне», «Квартет», «Волк и Ягненок».</w:t>
      </w:r>
      <w:bookmarkEnd w:id="20"/>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А. С. Пушкин. </w:t>
      </w:r>
      <w:r w:rsidRPr="00286887">
        <w:rPr>
          <w:rFonts w:ascii="Times New Roman" w:hAnsi="Times New Roman" w:cs="Times New Roman"/>
          <w:color w:val="000000"/>
          <w:sz w:val="24"/>
          <w:szCs w:val="24"/>
          <w:lang w:val="ru-RU"/>
        </w:rPr>
        <w:t>Стихотворения ‌</w:t>
      </w:r>
      <w:bookmarkStart w:id="21" w:name="b8731a29-438b-4b6a-a37d-ff778ded575a"/>
      <w:r w:rsidRPr="00286887">
        <w:rPr>
          <w:rFonts w:ascii="Times New Roman" w:hAnsi="Times New Roman" w:cs="Times New Roman"/>
          <w:color w:val="000000"/>
          <w:sz w:val="24"/>
          <w:szCs w:val="24"/>
          <w:lang w:val="ru-RU"/>
        </w:rPr>
        <w:t>(не менее трёх). «Зимнее утро», «Зимний вечер», «Няне», «У лукоморья...».</w:t>
      </w:r>
      <w:bookmarkEnd w:id="21"/>
      <w:r w:rsidRPr="00286887">
        <w:rPr>
          <w:rFonts w:ascii="Times New Roman" w:hAnsi="Times New Roman" w:cs="Times New Roman"/>
          <w:color w:val="000000"/>
          <w:sz w:val="24"/>
          <w:szCs w:val="24"/>
          <w:lang w:val="ru-RU"/>
        </w:rPr>
        <w:t xml:space="preserve">‌‌ «Сказка о мёртвой царевне и о семи богатырях».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М. Ю. Лермонтов.</w:t>
      </w:r>
      <w:r w:rsidRPr="00286887">
        <w:rPr>
          <w:rFonts w:ascii="Times New Roman" w:hAnsi="Times New Roman" w:cs="Times New Roman"/>
          <w:color w:val="000000"/>
          <w:sz w:val="24"/>
          <w:szCs w:val="24"/>
          <w:lang w:val="ru-RU"/>
        </w:rPr>
        <w:t xml:space="preserve"> Стихотворение «Бородино».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Н. В. Гоголь.</w:t>
      </w:r>
      <w:r w:rsidRPr="00286887">
        <w:rPr>
          <w:rFonts w:ascii="Times New Roman" w:hAnsi="Times New Roman" w:cs="Times New Roman"/>
          <w:color w:val="000000"/>
          <w:sz w:val="24"/>
          <w:szCs w:val="24"/>
          <w:lang w:val="ru-RU"/>
        </w:rPr>
        <w:t xml:space="preserve"> Повести «Ночь перед Рождеством», «Заколдованное место» из сборника «Вечера на хуторе близ Диканьки».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второй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И. С. Тургенев.</w:t>
      </w:r>
      <w:r w:rsidRPr="00286887">
        <w:rPr>
          <w:rFonts w:ascii="Times New Roman" w:hAnsi="Times New Roman" w:cs="Times New Roman"/>
          <w:color w:val="000000"/>
          <w:sz w:val="24"/>
          <w:szCs w:val="24"/>
          <w:lang w:val="ru-RU"/>
        </w:rPr>
        <w:t xml:space="preserve"> Рассказ «Муму».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Н. А. Некрасов.</w:t>
      </w:r>
      <w:r w:rsidRPr="00286887">
        <w:rPr>
          <w:rFonts w:ascii="Times New Roman" w:hAnsi="Times New Roman" w:cs="Times New Roman"/>
          <w:color w:val="000000"/>
          <w:sz w:val="24"/>
          <w:szCs w:val="24"/>
          <w:lang w:val="ru-RU"/>
        </w:rPr>
        <w:t xml:space="preserve"> Стихотворения ‌</w:t>
      </w:r>
      <w:bookmarkStart w:id="22" w:name="1d4fde75-5a86-4cea-90d5-aae01314b835"/>
      <w:r w:rsidRPr="00286887">
        <w:rPr>
          <w:rFonts w:ascii="Times New Roman" w:hAnsi="Times New Roman" w:cs="Times New Roman"/>
          <w:color w:val="000000"/>
          <w:sz w:val="24"/>
          <w:szCs w:val="24"/>
          <w:lang w:val="ru-RU"/>
        </w:rPr>
        <w:t xml:space="preserve"> «Крестьянские дети», «Школьник»</w:t>
      </w:r>
      <w:bookmarkEnd w:id="22"/>
      <w:r w:rsidRPr="00286887">
        <w:rPr>
          <w:rFonts w:ascii="Times New Roman" w:hAnsi="Times New Roman" w:cs="Times New Roman"/>
          <w:color w:val="000000"/>
          <w:sz w:val="24"/>
          <w:szCs w:val="24"/>
          <w:lang w:val="ru-RU"/>
        </w:rPr>
        <w:t xml:space="preserve">. ‌ Поэма «Мороз, Красный нос» (фрагмент).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lastRenderedPageBreak/>
        <w:t>Л. Н. Толстой.</w:t>
      </w:r>
      <w:r w:rsidRPr="00286887">
        <w:rPr>
          <w:rFonts w:ascii="Times New Roman" w:hAnsi="Times New Roman" w:cs="Times New Roman"/>
          <w:color w:val="000000"/>
          <w:sz w:val="24"/>
          <w:szCs w:val="24"/>
          <w:lang w:val="ru-RU"/>
        </w:rPr>
        <w:t xml:space="preserve"> Рассказ «Кавказский пленник».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–ХХ веков.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Стихотворения отечественных поэтов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–ХХ веков о родной природе и о связи человека с Родиной </w:t>
      </w:r>
      <w:r w:rsidRPr="00286887">
        <w:rPr>
          <w:rFonts w:ascii="Times New Roman" w:hAnsi="Times New Roman" w:cs="Times New Roman"/>
          <w:color w:val="000000"/>
          <w:sz w:val="24"/>
          <w:szCs w:val="24"/>
          <w:lang w:val="ru-RU"/>
        </w:rPr>
        <w:t>‌</w:t>
      </w:r>
      <w:bookmarkStart w:id="23" w:name="3c5dcffd-8a26-4103-9932-75cd7a8dd3e4"/>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w:t>
      </w:r>
      <w:r w:rsidRPr="00286887">
        <w:rPr>
          <w:rFonts w:ascii="Times New Roman" w:hAnsi="Times New Roman" w:cs="Times New Roman"/>
          <w:b/>
          <w:color w:val="000000"/>
          <w:sz w:val="24"/>
          <w:szCs w:val="24"/>
          <w:lang w:val="ru-RU"/>
        </w:rPr>
        <w:t>Ф. И. Тютчева, А. А. Фета, И. А. Бунина, А. А. Блока, С. А. Есенина, Н. М. Рубцова.</w:t>
      </w:r>
      <w:bookmarkEnd w:id="23"/>
      <w:r w:rsidRPr="00286887">
        <w:rPr>
          <w:rFonts w:ascii="Times New Roman" w:hAnsi="Times New Roman" w:cs="Times New Roman"/>
          <w:b/>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Юмористические рассказы отечественных писателей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веков.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А. П. Чехов</w:t>
      </w:r>
      <w:bookmarkStart w:id="24" w:name="dbfddf02-0071-45b9-8d3c-fa1cc17b4b15"/>
      <w:r w:rsidRPr="00286887">
        <w:rPr>
          <w:rFonts w:ascii="Times New Roman" w:hAnsi="Times New Roman" w:cs="Times New Roman"/>
          <w:color w:val="000000"/>
          <w:sz w:val="24"/>
          <w:szCs w:val="24"/>
          <w:lang w:val="ru-RU"/>
        </w:rPr>
        <w:t xml:space="preserve"> «Лошадиная фамилия», «Хирургия».</w:t>
      </w:r>
      <w:bookmarkEnd w:id="24"/>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М. М. Зощенко </w:t>
      </w:r>
      <w:r w:rsidRPr="00286887">
        <w:rPr>
          <w:rFonts w:ascii="Times New Roman" w:hAnsi="Times New Roman" w:cs="Times New Roman"/>
          <w:color w:val="000000"/>
          <w:sz w:val="24"/>
          <w:szCs w:val="24"/>
          <w:lang w:val="ru-RU"/>
        </w:rPr>
        <w:t>‌</w:t>
      </w:r>
      <w:bookmarkStart w:id="25" w:name="90913393-50df-412f-ac1a-f5af225a368e"/>
      <w:r w:rsidRPr="00286887">
        <w:rPr>
          <w:rFonts w:ascii="Times New Roman" w:hAnsi="Times New Roman" w:cs="Times New Roman"/>
          <w:color w:val="000000"/>
          <w:sz w:val="24"/>
          <w:szCs w:val="24"/>
          <w:lang w:val="ru-RU"/>
        </w:rPr>
        <w:t xml:space="preserve"> «Галоша», «Ёлка».</w:t>
      </w:r>
      <w:bookmarkEnd w:id="25"/>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Произведения отечественной литературы о природе и животных</w:t>
      </w:r>
      <w:bookmarkStart w:id="26" w:name="aec23ce7-13ed-416b-91bb-298806d5c90e"/>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Рассказы </w:t>
      </w:r>
      <w:r w:rsidRPr="00286887">
        <w:rPr>
          <w:rFonts w:ascii="Times New Roman" w:hAnsi="Times New Roman" w:cs="Times New Roman"/>
          <w:b/>
          <w:color w:val="000000"/>
          <w:sz w:val="24"/>
          <w:szCs w:val="24"/>
          <w:lang w:val="ru-RU"/>
        </w:rPr>
        <w:t>Л.Н. Андреева, М. М. Пришвина, К. Г. Паустовского.</w:t>
      </w:r>
      <w:bookmarkEnd w:id="26"/>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А. П. Платонов.</w:t>
      </w:r>
      <w:r w:rsidRPr="00286887">
        <w:rPr>
          <w:rFonts w:ascii="Times New Roman" w:hAnsi="Times New Roman" w:cs="Times New Roman"/>
          <w:color w:val="000000"/>
          <w:sz w:val="24"/>
          <w:szCs w:val="24"/>
          <w:lang w:val="ru-RU"/>
        </w:rPr>
        <w:t xml:space="preserve"> Рассказ</w:t>
      </w:r>
      <w:bookmarkStart w:id="27" w:name="cfa39edd-5597-42b5-b07f-489d84e47a94"/>
      <w:r w:rsidRPr="00286887">
        <w:rPr>
          <w:rFonts w:ascii="Times New Roman" w:hAnsi="Times New Roman" w:cs="Times New Roman"/>
          <w:color w:val="000000"/>
          <w:sz w:val="24"/>
          <w:szCs w:val="24"/>
          <w:lang w:val="ru-RU"/>
        </w:rPr>
        <w:t xml:space="preserve"> «Никита».</w:t>
      </w:r>
      <w:bookmarkEnd w:id="27"/>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В. П. Астафьев.</w:t>
      </w:r>
      <w:r w:rsidRPr="00286887">
        <w:rPr>
          <w:rFonts w:ascii="Times New Roman" w:hAnsi="Times New Roman" w:cs="Times New Roman"/>
          <w:color w:val="000000"/>
          <w:sz w:val="24"/>
          <w:szCs w:val="24"/>
          <w:lang w:val="ru-RU"/>
        </w:rPr>
        <w:t xml:space="preserve"> Рассказ «Васюткино озеро».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w:t>
      </w:r>
      <w:r w:rsidRPr="00286887">
        <w:rPr>
          <w:rFonts w:ascii="Times New Roman" w:hAnsi="Times New Roman" w:cs="Times New Roman"/>
          <w:b/>
          <w:color w:val="000000"/>
          <w:sz w:val="24"/>
          <w:szCs w:val="24"/>
        </w:rPr>
        <w:t>XXI</w:t>
      </w:r>
      <w:r w:rsidRPr="00286887">
        <w:rPr>
          <w:rFonts w:ascii="Times New Roman" w:hAnsi="Times New Roman" w:cs="Times New Roman"/>
          <w:b/>
          <w:color w:val="000000"/>
          <w:sz w:val="24"/>
          <w:szCs w:val="24"/>
          <w:lang w:val="ru-RU"/>
        </w:rPr>
        <w:t xml:space="preserve"> веков.</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Произведения отечественной литературы на тему «Человек на войне»</w:t>
      </w:r>
      <w:bookmarkStart w:id="28" w:name="35dcef7b-869c-4626-b557-2b2839912c37"/>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А.Т. Твардовский</w:t>
      </w:r>
      <w:r w:rsidRPr="00286887">
        <w:rPr>
          <w:rFonts w:ascii="Times New Roman" w:hAnsi="Times New Roman" w:cs="Times New Roman"/>
          <w:color w:val="000000"/>
          <w:sz w:val="24"/>
          <w:szCs w:val="24"/>
          <w:lang w:val="ru-RU"/>
        </w:rPr>
        <w:t xml:space="preserve"> «Рассказ танкиста», </w:t>
      </w:r>
      <w:r w:rsidRPr="00286887">
        <w:rPr>
          <w:rFonts w:ascii="Times New Roman" w:hAnsi="Times New Roman" w:cs="Times New Roman"/>
          <w:b/>
          <w:color w:val="000000"/>
          <w:sz w:val="24"/>
          <w:szCs w:val="24"/>
          <w:lang w:val="ru-RU"/>
        </w:rPr>
        <w:t>В. П. Катаев</w:t>
      </w:r>
      <w:r w:rsidRPr="00286887">
        <w:rPr>
          <w:rFonts w:ascii="Times New Roman" w:hAnsi="Times New Roman" w:cs="Times New Roman"/>
          <w:color w:val="000000"/>
          <w:sz w:val="24"/>
          <w:szCs w:val="24"/>
          <w:lang w:val="ru-RU"/>
        </w:rPr>
        <w:t xml:space="preserve"> «Сын полка», </w:t>
      </w:r>
      <w:r w:rsidRPr="00286887">
        <w:rPr>
          <w:rFonts w:ascii="Times New Roman" w:hAnsi="Times New Roman" w:cs="Times New Roman"/>
          <w:b/>
          <w:color w:val="000000"/>
          <w:sz w:val="24"/>
          <w:szCs w:val="24"/>
          <w:lang w:val="ru-RU"/>
        </w:rPr>
        <w:t>К.М.Симонов</w:t>
      </w:r>
      <w:r w:rsidRPr="00286887">
        <w:rPr>
          <w:rFonts w:ascii="Times New Roman" w:hAnsi="Times New Roman" w:cs="Times New Roman"/>
          <w:color w:val="000000"/>
          <w:sz w:val="24"/>
          <w:szCs w:val="24"/>
          <w:lang w:val="ru-RU"/>
        </w:rPr>
        <w:t xml:space="preserve"> «Сын артиллериста</w:t>
      </w:r>
      <w:bookmarkEnd w:id="28"/>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b/>
          <w:color w:val="000000"/>
          <w:sz w:val="24"/>
          <w:szCs w:val="24"/>
          <w:lang w:val="ru-RU"/>
        </w:rPr>
        <w:t xml:space="preserve">Е.И. Носов </w:t>
      </w:r>
      <w:r w:rsidRPr="00286887">
        <w:rPr>
          <w:rFonts w:ascii="Times New Roman" w:hAnsi="Times New Roman" w:cs="Times New Roman"/>
          <w:color w:val="000000"/>
          <w:sz w:val="24"/>
          <w:szCs w:val="24"/>
          <w:lang w:val="ru-RU"/>
        </w:rPr>
        <w:t>«Живое пламя».</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Произведения отечественных писателей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w:t>
      </w:r>
      <w:r w:rsidRPr="00286887">
        <w:rPr>
          <w:rFonts w:ascii="Times New Roman" w:hAnsi="Times New Roman" w:cs="Times New Roman"/>
          <w:b/>
          <w:color w:val="000000"/>
          <w:sz w:val="24"/>
          <w:szCs w:val="24"/>
        </w:rPr>
        <w:t>XXI</w:t>
      </w:r>
      <w:r w:rsidRPr="00286887">
        <w:rPr>
          <w:rFonts w:ascii="Times New Roman" w:hAnsi="Times New Roman" w:cs="Times New Roman"/>
          <w:b/>
          <w:color w:val="000000"/>
          <w:sz w:val="24"/>
          <w:szCs w:val="24"/>
          <w:lang w:val="ru-RU"/>
        </w:rPr>
        <w:t xml:space="preserve"> веков на тему детства</w:t>
      </w:r>
      <w:r w:rsidRPr="00286887">
        <w:rPr>
          <w:rFonts w:ascii="Times New Roman" w:hAnsi="Times New Roman" w:cs="Times New Roman"/>
          <w:color w:val="000000"/>
          <w:sz w:val="24"/>
          <w:szCs w:val="24"/>
          <w:lang w:val="ru-RU"/>
        </w:rPr>
        <w:t xml:space="preserve"> ‌</w:t>
      </w:r>
      <w:bookmarkStart w:id="29" w:name="a5fd8ebc-c46e-41fa-818f-2757c5fc34dd"/>
    </w:p>
    <w:p w:rsidR="009B5B65" w:rsidRPr="00286887" w:rsidRDefault="009B5B65" w:rsidP="009B5B65">
      <w:pPr>
        <w:spacing w:after="0" w:line="264" w:lineRule="auto"/>
        <w:ind w:firstLine="600"/>
        <w:jc w:val="both"/>
        <w:rPr>
          <w:rFonts w:ascii="Times New Roman" w:hAnsi="Times New Roman" w:cs="Times New Roman"/>
          <w:b/>
          <w:sz w:val="24"/>
          <w:szCs w:val="24"/>
          <w:lang w:val="ru-RU"/>
        </w:rPr>
      </w:pPr>
      <w:r w:rsidRPr="00286887">
        <w:rPr>
          <w:rFonts w:ascii="Times New Roman" w:hAnsi="Times New Roman" w:cs="Times New Roman"/>
          <w:color w:val="000000"/>
          <w:sz w:val="24"/>
          <w:szCs w:val="24"/>
          <w:lang w:val="ru-RU"/>
        </w:rPr>
        <w:t xml:space="preserve">Произведения </w:t>
      </w:r>
      <w:r w:rsidRPr="00286887">
        <w:rPr>
          <w:rFonts w:ascii="Times New Roman" w:hAnsi="Times New Roman" w:cs="Times New Roman"/>
          <w:b/>
          <w:color w:val="000000"/>
          <w:sz w:val="24"/>
          <w:szCs w:val="24"/>
          <w:lang w:val="ru-RU"/>
        </w:rPr>
        <w:t xml:space="preserve">В. Г. Короленко, В. К. Железникова, </w:t>
      </w:r>
      <w:bookmarkEnd w:id="29"/>
      <w:r w:rsidRPr="00286887">
        <w:rPr>
          <w:rFonts w:ascii="Times New Roman" w:hAnsi="Times New Roman" w:cs="Times New Roman"/>
          <w:b/>
          <w:color w:val="000000"/>
          <w:sz w:val="24"/>
          <w:szCs w:val="24"/>
          <w:lang w:val="ru-RU"/>
        </w:rPr>
        <w:t>Ф.А. Искандера.</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Произведения приключенческого жанра отечественных писателей</w:t>
      </w:r>
      <w:r w:rsidRPr="00286887">
        <w:rPr>
          <w:rFonts w:ascii="Times New Roman" w:hAnsi="Times New Roman" w:cs="Times New Roman"/>
          <w:color w:val="000000"/>
          <w:sz w:val="24"/>
          <w:szCs w:val="24"/>
          <w:lang w:val="ru-RU"/>
        </w:rPr>
        <w:t>‌</w:t>
      </w:r>
      <w:bookmarkStart w:id="30" w:name="0447e246-04d6-4654-9850-bc46c641eafe"/>
      <w:r w:rsidRPr="00286887">
        <w:rPr>
          <w:rFonts w:ascii="Times New Roman" w:hAnsi="Times New Roman" w:cs="Times New Roman"/>
          <w:b/>
          <w:color w:val="000000"/>
          <w:sz w:val="24"/>
          <w:szCs w:val="24"/>
          <w:lang w:val="ru-RU"/>
        </w:rPr>
        <w:t>К. Булычёв</w:t>
      </w:r>
      <w:r w:rsidRPr="00286887">
        <w:rPr>
          <w:rFonts w:ascii="Times New Roman" w:hAnsi="Times New Roman" w:cs="Times New Roman"/>
          <w:color w:val="000000"/>
          <w:sz w:val="24"/>
          <w:szCs w:val="24"/>
          <w:lang w:val="ru-RU"/>
        </w:rPr>
        <w:t xml:space="preserve"> «Миллион приключений»; </w:t>
      </w:r>
      <w:r w:rsidRPr="00286887">
        <w:rPr>
          <w:rFonts w:ascii="Times New Roman" w:hAnsi="Times New Roman" w:cs="Times New Roman"/>
          <w:b/>
          <w:color w:val="000000"/>
          <w:sz w:val="24"/>
          <w:szCs w:val="24"/>
          <w:lang w:val="ru-RU"/>
        </w:rPr>
        <w:t>Ю.И. Коваль</w:t>
      </w:r>
      <w:proofErr w:type="gramStart"/>
      <w:r w:rsidRPr="00286887">
        <w:rPr>
          <w:rFonts w:ascii="Times New Roman" w:hAnsi="Times New Roman" w:cs="Times New Roman"/>
          <w:color w:val="000000"/>
          <w:sz w:val="24"/>
          <w:szCs w:val="24"/>
          <w:lang w:val="ru-RU"/>
        </w:rPr>
        <w:t>«П</w:t>
      </w:r>
      <w:proofErr w:type="gramEnd"/>
      <w:r w:rsidRPr="00286887">
        <w:rPr>
          <w:rFonts w:ascii="Times New Roman" w:hAnsi="Times New Roman" w:cs="Times New Roman"/>
          <w:color w:val="000000"/>
          <w:sz w:val="24"/>
          <w:szCs w:val="24"/>
          <w:lang w:val="ru-RU"/>
        </w:rPr>
        <w:t xml:space="preserve">риключения Васи Куролесова». </w:t>
      </w:r>
      <w:bookmarkEnd w:id="30"/>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286887">
        <w:rPr>
          <w:rFonts w:ascii="Times New Roman" w:hAnsi="Times New Roman" w:cs="Times New Roman"/>
          <w:color w:val="000000"/>
          <w:sz w:val="24"/>
          <w:szCs w:val="24"/>
          <w:lang w:val="ru-RU"/>
        </w:rPr>
        <w:t>‌</w:t>
      </w:r>
      <w:bookmarkStart w:id="31" w:name="e8c5701d-d8b6-4159-b2e0-3a6ac9c7dd15"/>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Р. Г. Гамзатов</w:t>
      </w:r>
      <w:r w:rsidRPr="00286887">
        <w:rPr>
          <w:rFonts w:ascii="Times New Roman" w:hAnsi="Times New Roman" w:cs="Times New Roman"/>
          <w:color w:val="000000"/>
          <w:sz w:val="24"/>
          <w:szCs w:val="24"/>
          <w:lang w:val="ru-RU"/>
        </w:rPr>
        <w:t xml:space="preserve">. «Журавли»; </w:t>
      </w:r>
      <w:r w:rsidRPr="00286887">
        <w:rPr>
          <w:rFonts w:ascii="Times New Roman" w:hAnsi="Times New Roman" w:cs="Times New Roman"/>
          <w:b/>
          <w:color w:val="000000"/>
          <w:sz w:val="24"/>
          <w:szCs w:val="24"/>
          <w:lang w:val="ru-RU"/>
        </w:rPr>
        <w:t>М. Карим</w:t>
      </w:r>
      <w:r w:rsidRPr="00286887">
        <w:rPr>
          <w:rFonts w:ascii="Times New Roman" w:hAnsi="Times New Roman" w:cs="Times New Roman"/>
          <w:color w:val="000000"/>
          <w:sz w:val="24"/>
          <w:szCs w:val="24"/>
          <w:lang w:val="ru-RU"/>
        </w:rPr>
        <w:t>. «Эту песню мать мне пела».</w:t>
      </w:r>
      <w:bookmarkEnd w:id="31"/>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Зарубежная литература.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Х. К. Андерсен. </w:t>
      </w:r>
      <w:r w:rsidRPr="00286887">
        <w:rPr>
          <w:rFonts w:ascii="Times New Roman" w:hAnsi="Times New Roman" w:cs="Times New Roman"/>
          <w:color w:val="000000"/>
          <w:sz w:val="24"/>
          <w:szCs w:val="24"/>
          <w:lang w:val="ru-RU"/>
        </w:rPr>
        <w:t>Сказк</w:t>
      </w:r>
      <w:bookmarkStart w:id="32" w:name="2ca66737-c580-4ac4-a5b2-7f657ef38e3a"/>
      <w:r w:rsidRPr="00286887">
        <w:rPr>
          <w:rFonts w:ascii="Times New Roman" w:hAnsi="Times New Roman" w:cs="Times New Roman"/>
          <w:color w:val="000000"/>
          <w:sz w:val="24"/>
          <w:szCs w:val="24"/>
          <w:lang w:val="ru-RU"/>
        </w:rPr>
        <w:t>а «Снежная королева».</w:t>
      </w:r>
      <w:bookmarkEnd w:id="32"/>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Зарубежная сказочная проза</w:t>
      </w:r>
      <w:r w:rsidRPr="00286887">
        <w:rPr>
          <w:rFonts w:ascii="Times New Roman" w:hAnsi="Times New Roman" w:cs="Times New Roman"/>
          <w:color w:val="000000"/>
          <w:sz w:val="24"/>
          <w:szCs w:val="24"/>
          <w:lang w:val="ru-RU"/>
        </w:rPr>
        <w:t xml:space="preserve"> ‌</w:t>
      </w:r>
      <w:bookmarkStart w:id="33" w:name="fd694784-5635-4214-94a4-c12d0a30d199"/>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Л. Кэрролл</w:t>
      </w:r>
      <w:r w:rsidRPr="00286887">
        <w:rPr>
          <w:rFonts w:ascii="Times New Roman" w:hAnsi="Times New Roman" w:cs="Times New Roman"/>
          <w:color w:val="000000"/>
          <w:sz w:val="24"/>
          <w:szCs w:val="24"/>
          <w:lang w:val="ru-RU"/>
        </w:rPr>
        <w:t>. «Алиса в Стране Чудес» (главы по выбору)</w:t>
      </w:r>
      <w:bookmarkEnd w:id="33"/>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Зарубежная проза о детях и подростках </w:t>
      </w:r>
      <w:bookmarkStart w:id="34" w:name="b40b601e-d0c3-4299-89d0-394ad0dce0c8"/>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М. Твен</w:t>
      </w:r>
      <w:r w:rsidRPr="00286887">
        <w:rPr>
          <w:rFonts w:ascii="Times New Roman" w:hAnsi="Times New Roman" w:cs="Times New Roman"/>
          <w:color w:val="000000"/>
          <w:sz w:val="24"/>
          <w:szCs w:val="24"/>
          <w:lang w:val="ru-RU"/>
        </w:rPr>
        <w:t xml:space="preserve">. «Приключения Тома Сойера» (главы по выбору); </w:t>
      </w:r>
      <w:r w:rsidRPr="00286887">
        <w:rPr>
          <w:rFonts w:ascii="Times New Roman" w:hAnsi="Times New Roman" w:cs="Times New Roman"/>
          <w:b/>
          <w:color w:val="000000"/>
          <w:sz w:val="24"/>
          <w:szCs w:val="24"/>
          <w:lang w:val="ru-RU"/>
        </w:rPr>
        <w:t>Дж. Лондон</w:t>
      </w:r>
      <w:r w:rsidRPr="00286887">
        <w:rPr>
          <w:rFonts w:ascii="Times New Roman" w:hAnsi="Times New Roman" w:cs="Times New Roman"/>
          <w:color w:val="000000"/>
          <w:sz w:val="24"/>
          <w:szCs w:val="24"/>
          <w:lang w:val="ru-RU"/>
        </w:rPr>
        <w:t>. «Сказание о Кише»</w:t>
      </w:r>
      <w:bookmarkEnd w:id="34"/>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Зарубежная приключенческая проза </w:t>
      </w:r>
      <w:r w:rsidRPr="00286887">
        <w:rPr>
          <w:rFonts w:ascii="Times New Roman" w:hAnsi="Times New Roman" w:cs="Times New Roman"/>
          <w:color w:val="000000"/>
          <w:sz w:val="24"/>
          <w:szCs w:val="24"/>
          <w:lang w:val="ru-RU"/>
        </w:rPr>
        <w:t>‌</w:t>
      </w:r>
      <w:bookmarkStart w:id="35" w:name="103698ad-506d-4d05-bb28-79e90ac8cd6a"/>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Р. Л. Стивенсон</w:t>
      </w:r>
      <w:r w:rsidRPr="00286887">
        <w:rPr>
          <w:rFonts w:ascii="Times New Roman" w:hAnsi="Times New Roman" w:cs="Times New Roman"/>
          <w:color w:val="000000"/>
          <w:sz w:val="24"/>
          <w:szCs w:val="24"/>
          <w:lang w:val="ru-RU"/>
        </w:rPr>
        <w:t>. «Остров сокровищ», «Чёрная стрела».</w:t>
      </w:r>
      <w:bookmarkEnd w:id="35"/>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Зарубежная проза о животных </w:t>
      </w:r>
      <w:r w:rsidRPr="00286887">
        <w:rPr>
          <w:rFonts w:ascii="Times New Roman" w:hAnsi="Times New Roman" w:cs="Times New Roman"/>
          <w:color w:val="000000"/>
          <w:sz w:val="24"/>
          <w:szCs w:val="24"/>
          <w:lang w:val="ru-RU"/>
        </w:rPr>
        <w:t>‌</w:t>
      </w:r>
      <w:bookmarkStart w:id="36" w:name="8a53c771-ce41-4f85-8a47-a227160dd957"/>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Э. Сетон-Томпсон</w:t>
      </w:r>
      <w:r w:rsidRPr="00286887">
        <w:rPr>
          <w:rFonts w:ascii="Times New Roman" w:hAnsi="Times New Roman" w:cs="Times New Roman"/>
          <w:color w:val="000000"/>
          <w:sz w:val="24"/>
          <w:szCs w:val="24"/>
          <w:lang w:val="ru-RU"/>
        </w:rPr>
        <w:t xml:space="preserve">. «Арно»; </w:t>
      </w:r>
      <w:r w:rsidRPr="00286887">
        <w:rPr>
          <w:rFonts w:ascii="Times New Roman" w:hAnsi="Times New Roman" w:cs="Times New Roman"/>
          <w:b/>
          <w:color w:val="000000"/>
          <w:sz w:val="24"/>
          <w:szCs w:val="24"/>
          <w:lang w:val="ru-RU"/>
        </w:rPr>
        <w:t>Дж. Р. Киплинг</w:t>
      </w:r>
      <w:r w:rsidRPr="00286887">
        <w:rPr>
          <w:rFonts w:ascii="Times New Roman" w:hAnsi="Times New Roman" w:cs="Times New Roman"/>
          <w:color w:val="000000"/>
          <w:sz w:val="24"/>
          <w:szCs w:val="24"/>
          <w:lang w:val="ru-RU"/>
        </w:rPr>
        <w:t>. «Рикки-Тикки-Тави».</w:t>
      </w:r>
      <w:bookmarkEnd w:id="36"/>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9B5B65" w:rsidRPr="00286887" w:rsidRDefault="009B5B65" w:rsidP="009B5B65">
      <w:pPr>
        <w:spacing w:after="0" w:line="264" w:lineRule="auto"/>
        <w:ind w:left="12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6 КЛАСС</w:t>
      </w: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Античная литература.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Гомер.</w:t>
      </w:r>
      <w:r w:rsidRPr="00286887">
        <w:rPr>
          <w:rFonts w:ascii="Times New Roman" w:hAnsi="Times New Roman" w:cs="Times New Roman"/>
          <w:color w:val="000000"/>
          <w:sz w:val="24"/>
          <w:szCs w:val="24"/>
          <w:lang w:val="ru-RU"/>
        </w:rPr>
        <w:t xml:space="preserve"> Поэмы. «Илиада», «Одиссея» (фрагменты).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Фольклор. </w:t>
      </w:r>
      <w:r w:rsidRPr="00286887">
        <w:rPr>
          <w:rFonts w:ascii="Times New Roman" w:hAnsi="Times New Roman" w:cs="Times New Roman"/>
          <w:color w:val="000000"/>
          <w:sz w:val="24"/>
          <w:szCs w:val="24"/>
          <w:lang w:val="ru-RU"/>
        </w:rPr>
        <w:t>Русские былины</w:t>
      </w:r>
      <w:bookmarkStart w:id="37" w:name="2d1a2719-45ad-4395-a569-7b3d43745842"/>
      <w:r w:rsidRPr="00286887">
        <w:rPr>
          <w:rFonts w:ascii="Times New Roman" w:hAnsi="Times New Roman" w:cs="Times New Roman"/>
          <w:color w:val="000000"/>
          <w:sz w:val="24"/>
          <w:szCs w:val="24"/>
          <w:lang w:val="ru-RU"/>
        </w:rPr>
        <w:t>. «Илья Муромец и Соловей-разбойник», «Садко», «Вольга и Микула Селянинович». Народные песни и баллады народов России и мира</w:t>
      </w:r>
      <w:proofErr w:type="gramStart"/>
      <w:r w:rsidRPr="00286887">
        <w:rPr>
          <w:rFonts w:ascii="Times New Roman" w:hAnsi="Times New Roman" w:cs="Times New Roman"/>
          <w:color w:val="000000"/>
          <w:sz w:val="24"/>
          <w:szCs w:val="24"/>
          <w:lang w:val="ru-RU"/>
        </w:rPr>
        <w:t>.«</w:t>
      </w:r>
      <w:proofErr w:type="gramEnd"/>
      <w:r w:rsidRPr="00286887">
        <w:rPr>
          <w:rFonts w:ascii="Times New Roman" w:hAnsi="Times New Roman" w:cs="Times New Roman"/>
          <w:color w:val="000000"/>
          <w:sz w:val="24"/>
          <w:szCs w:val="24"/>
          <w:lang w:val="ru-RU"/>
        </w:rPr>
        <w:t>Калевала». «Песнь о Роланде» (фрагменты). «Песнь о Нибелунгах» (фрагменты), баллада «Аника-воин»</w:t>
      </w:r>
      <w:bookmarkEnd w:id="37"/>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Древнерусская литература.</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«Повесть временных лет»</w:t>
      </w:r>
      <w:r w:rsidRPr="00286887">
        <w:rPr>
          <w:rFonts w:ascii="Times New Roman" w:hAnsi="Times New Roman" w:cs="Times New Roman"/>
          <w:color w:val="000000"/>
          <w:sz w:val="24"/>
          <w:szCs w:val="24"/>
          <w:lang w:val="ru-RU"/>
        </w:rPr>
        <w:t>‌</w:t>
      </w:r>
      <w:bookmarkStart w:id="38" w:name="ad04843b-b512-47d3-b84b-e22df1580588"/>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«Сказание о белгородском киселе», «Сказание о походе князя Олега на Царьград», «Предание о смерти князя Олега».</w:t>
      </w:r>
      <w:bookmarkEnd w:id="38"/>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первой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А. С. Пушкин</w:t>
      </w:r>
      <w:proofErr w:type="gramStart"/>
      <w:r w:rsidRPr="00286887">
        <w:rPr>
          <w:rFonts w:ascii="Times New Roman" w:hAnsi="Times New Roman" w:cs="Times New Roman"/>
          <w:b/>
          <w:color w:val="000000"/>
          <w:sz w:val="24"/>
          <w:szCs w:val="24"/>
          <w:lang w:val="ru-RU"/>
        </w:rPr>
        <w:t>.</w:t>
      </w:r>
      <w:bookmarkStart w:id="39" w:name="582b55ee-e1e5-46d8-8c0a-755ec48e137e"/>
      <w:r w:rsidRPr="00286887">
        <w:rPr>
          <w:rFonts w:ascii="Times New Roman" w:hAnsi="Times New Roman" w:cs="Times New Roman"/>
          <w:color w:val="000000"/>
          <w:sz w:val="24"/>
          <w:szCs w:val="24"/>
          <w:lang w:val="ru-RU"/>
        </w:rPr>
        <w:t>«</w:t>
      </w:r>
      <w:proofErr w:type="gramEnd"/>
      <w:r w:rsidRPr="00286887">
        <w:rPr>
          <w:rFonts w:ascii="Times New Roman" w:hAnsi="Times New Roman" w:cs="Times New Roman"/>
          <w:color w:val="000000"/>
          <w:sz w:val="24"/>
          <w:szCs w:val="24"/>
          <w:lang w:val="ru-RU"/>
        </w:rPr>
        <w:t>Песнь о вещем Олеге», «Зимняя дорога», «Узник», «Туча» и др.</w:t>
      </w:r>
      <w:bookmarkEnd w:id="39"/>
      <w:r w:rsidRPr="00286887">
        <w:rPr>
          <w:rFonts w:ascii="Times New Roman" w:hAnsi="Times New Roman" w:cs="Times New Roman"/>
          <w:color w:val="000000"/>
          <w:sz w:val="24"/>
          <w:szCs w:val="24"/>
          <w:lang w:val="ru-RU"/>
        </w:rPr>
        <w:t>‌‌ Роман «Дубровский».</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М. Ю. Лермонтов.</w:t>
      </w:r>
      <w:bookmarkStart w:id="40" w:name="e979ff73-e74d-4b41-9daa-86d17094fc9b"/>
      <w:r w:rsidRPr="00286887">
        <w:rPr>
          <w:rFonts w:ascii="Times New Roman" w:hAnsi="Times New Roman" w:cs="Times New Roman"/>
          <w:color w:val="000000"/>
          <w:sz w:val="24"/>
          <w:szCs w:val="24"/>
          <w:lang w:val="ru-RU"/>
        </w:rPr>
        <w:t xml:space="preserve"> Стихотворения «Три пальмы», «Листок», «Утёс», «Парус».</w:t>
      </w:r>
      <w:bookmarkEnd w:id="40"/>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А. В. Кольцов.</w:t>
      </w:r>
      <w:r w:rsidRPr="00286887">
        <w:rPr>
          <w:rFonts w:ascii="Times New Roman" w:hAnsi="Times New Roman" w:cs="Times New Roman"/>
          <w:color w:val="000000"/>
          <w:sz w:val="24"/>
          <w:szCs w:val="24"/>
          <w:lang w:val="ru-RU"/>
        </w:rPr>
        <w:t xml:space="preserve"> Стихотворения ‌</w:t>
      </w:r>
      <w:bookmarkStart w:id="41" w:name="9aa6636f-e65a-485c-aff8-0cee29fb09d5"/>
      <w:r w:rsidRPr="00286887">
        <w:rPr>
          <w:rFonts w:ascii="Times New Roman" w:hAnsi="Times New Roman" w:cs="Times New Roman"/>
          <w:color w:val="000000"/>
          <w:sz w:val="24"/>
          <w:szCs w:val="24"/>
          <w:lang w:val="ru-RU"/>
        </w:rPr>
        <w:t xml:space="preserve"> «Косарь», «Песня пахаря».</w:t>
      </w:r>
      <w:bookmarkEnd w:id="41"/>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второй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Ф. И. Тютчев. </w:t>
      </w:r>
      <w:r w:rsidRPr="00286887">
        <w:rPr>
          <w:rFonts w:ascii="Times New Roman" w:hAnsi="Times New Roman" w:cs="Times New Roman"/>
          <w:color w:val="000000"/>
          <w:sz w:val="24"/>
          <w:szCs w:val="24"/>
          <w:lang w:val="ru-RU"/>
        </w:rPr>
        <w:t>Стихотворения «Листья», "С поляны коршун поднялся…", «Как хорошо ты, о море ночное».</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А. А. Фет.</w:t>
      </w:r>
      <w:r w:rsidRPr="00286887">
        <w:rPr>
          <w:rFonts w:ascii="Times New Roman" w:hAnsi="Times New Roman" w:cs="Times New Roman"/>
          <w:color w:val="000000"/>
          <w:sz w:val="24"/>
          <w:szCs w:val="24"/>
          <w:lang w:val="ru-RU"/>
        </w:rPr>
        <w:t xml:space="preserve"> Стихотворения ‌«Я пришел к тебе с приветом…», «Учись у них — у дуба, у берёзы…». ‌‌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И. С. Тургенев.</w:t>
      </w:r>
      <w:r w:rsidRPr="00286887">
        <w:rPr>
          <w:rFonts w:ascii="Times New Roman" w:hAnsi="Times New Roman" w:cs="Times New Roman"/>
          <w:color w:val="000000"/>
          <w:sz w:val="24"/>
          <w:szCs w:val="24"/>
          <w:lang w:val="ru-RU"/>
        </w:rPr>
        <w:t xml:space="preserve"> Рассказ «Бежин луг».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Н. С. Лесков.</w:t>
      </w:r>
      <w:r w:rsidRPr="00286887">
        <w:rPr>
          <w:rFonts w:ascii="Times New Roman" w:hAnsi="Times New Roman" w:cs="Times New Roman"/>
          <w:color w:val="000000"/>
          <w:sz w:val="24"/>
          <w:szCs w:val="24"/>
          <w:lang w:val="ru-RU"/>
        </w:rPr>
        <w:t xml:space="preserve"> Сказ «Левша».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Л. Н. Толстой.</w:t>
      </w:r>
      <w:r w:rsidRPr="00286887">
        <w:rPr>
          <w:rFonts w:ascii="Times New Roman" w:hAnsi="Times New Roman" w:cs="Times New Roman"/>
          <w:color w:val="000000"/>
          <w:sz w:val="24"/>
          <w:szCs w:val="24"/>
          <w:lang w:val="ru-RU"/>
        </w:rPr>
        <w:t xml:space="preserve"> Повесть «Детство» ‌</w:t>
      </w:r>
      <w:bookmarkStart w:id="42" w:name="977de391-a0ab-47d0-b055-bb99283dc920"/>
      <w:r w:rsidRPr="00286887">
        <w:rPr>
          <w:rFonts w:ascii="Times New Roman" w:hAnsi="Times New Roman" w:cs="Times New Roman"/>
          <w:color w:val="000000"/>
          <w:sz w:val="24"/>
          <w:szCs w:val="24"/>
          <w:lang w:val="ru-RU"/>
        </w:rPr>
        <w:t>(главы по выбору).</w:t>
      </w:r>
      <w:bookmarkEnd w:id="42"/>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А. П. Чехов. </w:t>
      </w:r>
      <w:bookmarkStart w:id="43" w:name="5ccd7dea-76bb-435c-9fae-1b74ca2890ed"/>
      <w:r w:rsidRPr="00286887">
        <w:rPr>
          <w:rFonts w:ascii="Times New Roman" w:hAnsi="Times New Roman" w:cs="Times New Roman"/>
          <w:color w:val="000000"/>
          <w:sz w:val="24"/>
          <w:szCs w:val="24"/>
          <w:lang w:val="ru-RU"/>
        </w:rPr>
        <w:t>Рассказы  «Толстый и тонкий», «Хамелеон», «Смерть чиновника»</w:t>
      </w:r>
      <w:bookmarkEnd w:id="43"/>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А. И. Куприн. </w:t>
      </w:r>
      <w:r w:rsidRPr="00286887">
        <w:rPr>
          <w:rFonts w:ascii="Times New Roman" w:hAnsi="Times New Roman" w:cs="Times New Roman"/>
          <w:color w:val="000000"/>
          <w:sz w:val="24"/>
          <w:szCs w:val="24"/>
          <w:lang w:val="ru-RU"/>
        </w:rPr>
        <w:t>Рассказ «Чудесный доктор».</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Стихотворения отечественных поэтов начала ХХ века</w:t>
      </w:r>
      <w:bookmarkStart w:id="44" w:name="1a89c352-1e28-490d-a532-18fd47b8e1fa"/>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w:t>
      </w:r>
      <w:r w:rsidRPr="00286887">
        <w:rPr>
          <w:rFonts w:ascii="Times New Roman" w:hAnsi="Times New Roman" w:cs="Times New Roman"/>
          <w:b/>
          <w:color w:val="000000"/>
          <w:sz w:val="24"/>
          <w:szCs w:val="24"/>
          <w:lang w:val="ru-RU"/>
        </w:rPr>
        <w:t>С. А. Есенина, В. В. Маяковского, А. А. Блока</w:t>
      </w:r>
      <w:bookmarkEnd w:id="44"/>
      <w:r w:rsidRPr="00286887">
        <w:rPr>
          <w:rFonts w:ascii="Times New Roman" w:hAnsi="Times New Roman" w:cs="Times New Roman"/>
          <w:b/>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Стихотворения отечественных поэтов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 </w:t>
      </w:r>
      <w:bookmarkStart w:id="45" w:name="5118f498-9661-45e8-9924-bef67bfbf524"/>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w:t>
      </w:r>
      <w:r w:rsidRPr="00286887">
        <w:rPr>
          <w:rFonts w:ascii="Times New Roman" w:hAnsi="Times New Roman" w:cs="Times New Roman"/>
          <w:b/>
          <w:color w:val="000000"/>
          <w:sz w:val="24"/>
          <w:szCs w:val="24"/>
          <w:lang w:val="ru-RU"/>
        </w:rPr>
        <w:t>Е. А. Евтушенко, Д. С. Самойлова</w:t>
      </w:r>
      <w:r w:rsidRPr="00286887">
        <w:rPr>
          <w:rFonts w:ascii="Times New Roman" w:hAnsi="Times New Roman" w:cs="Times New Roman"/>
          <w:color w:val="000000"/>
          <w:sz w:val="24"/>
          <w:szCs w:val="24"/>
          <w:lang w:val="ru-RU"/>
        </w:rPr>
        <w:t>.</w:t>
      </w:r>
      <w:bookmarkEnd w:id="45"/>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 xml:space="preserve">Проза отечественных писателей конца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 начала </w:t>
      </w:r>
      <w:r w:rsidRPr="00286887">
        <w:rPr>
          <w:rFonts w:ascii="Times New Roman" w:hAnsi="Times New Roman" w:cs="Times New Roman"/>
          <w:b/>
          <w:color w:val="000000"/>
          <w:sz w:val="24"/>
          <w:szCs w:val="24"/>
        </w:rPr>
        <w:t>XXI</w:t>
      </w:r>
      <w:r w:rsidRPr="00286887">
        <w:rPr>
          <w:rFonts w:ascii="Times New Roman" w:hAnsi="Times New Roman" w:cs="Times New Roman"/>
          <w:b/>
          <w:color w:val="000000"/>
          <w:sz w:val="24"/>
          <w:szCs w:val="24"/>
          <w:lang w:val="ru-RU"/>
        </w:rPr>
        <w:t xml:space="preserve"> века, в том числе о </w:t>
      </w:r>
      <w:proofErr w:type="gramStart"/>
      <w:r w:rsidRPr="00286887">
        <w:rPr>
          <w:rFonts w:ascii="Times New Roman" w:hAnsi="Times New Roman" w:cs="Times New Roman"/>
          <w:b/>
          <w:color w:val="000000"/>
          <w:sz w:val="24"/>
          <w:szCs w:val="24"/>
          <w:lang w:val="ru-RU"/>
        </w:rPr>
        <w:t>Великой</w:t>
      </w:r>
      <w:proofErr w:type="gramEnd"/>
      <w:r w:rsidRPr="00286887">
        <w:rPr>
          <w:rFonts w:ascii="Times New Roman" w:hAnsi="Times New Roman" w:cs="Times New Roman"/>
          <w:b/>
          <w:color w:val="000000"/>
          <w:sz w:val="24"/>
          <w:szCs w:val="24"/>
          <w:lang w:val="ru-RU"/>
        </w:rPr>
        <w:t xml:space="preserve"> Отечественной </w:t>
      </w:r>
      <w:bookmarkStart w:id="46" w:name="a35f0a0b-d9a0-4ac9-afd6-3c0ec32f1224"/>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Б. Л. Васильев. «Экспонат №...»; Б. П. Екимов. «Ночь исцеления»</w:t>
      </w:r>
      <w:bookmarkEnd w:id="46"/>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В. Г. Распутин. </w:t>
      </w:r>
      <w:r w:rsidRPr="00286887">
        <w:rPr>
          <w:rFonts w:ascii="Times New Roman" w:hAnsi="Times New Roman" w:cs="Times New Roman"/>
          <w:color w:val="000000"/>
          <w:sz w:val="24"/>
          <w:szCs w:val="24"/>
          <w:lang w:val="ru-RU"/>
        </w:rPr>
        <w:t xml:space="preserve">Рассказ «Уроки </w:t>
      </w:r>
      <w:proofErr w:type="gramStart"/>
      <w:r w:rsidRPr="00286887">
        <w:rPr>
          <w:rFonts w:ascii="Times New Roman" w:hAnsi="Times New Roman" w:cs="Times New Roman"/>
          <w:color w:val="000000"/>
          <w:sz w:val="24"/>
          <w:szCs w:val="24"/>
          <w:lang w:val="ru-RU"/>
        </w:rPr>
        <w:t>французского</w:t>
      </w:r>
      <w:proofErr w:type="gramEnd"/>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bookmarkStart w:id="47" w:name="7f695bb6-7ce9-46a5-96af-f43597f5f296"/>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Ю. Я. Казаков</w:t>
      </w:r>
      <w:r w:rsidRPr="00286887">
        <w:rPr>
          <w:rFonts w:ascii="Times New Roman" w:hAnsi="Times New Roman" w:cs="Times New Roman"/>
          <w:color w:val="000000"/>
          <w:sz w:val="24"/>
          <w:szCs w:val="24"/>
          <w:lang w:val="ru-RU"/>
        </w:rPr>
        <w:t xml:space="preserve">. «Тихое утро»; </w:t>
      </w:r>
      <w:r w:rsidRPr="00286887">
        <w:rPr>
          <w:rFonts w:ascii="Times New Roman" w:hAnsi="Times New Roman" w:cs="Times New Roman"/>
          <w:b/>
          <w:color w:val="000000"/>
          <w:sz w:val="24"/>
          <w:szCs w:val="24"/>
          <w:lang w:val="ru-RU"/>
        </w:rPr>
        <w:t>Р. И. Фраерман</w:t>
      </w:r>
      <w:r w:rsidRPr="00286887">
        <w:rPr>
          <w:rFonts w:ascii="Times New Roman" w:hAnsi="Times New Roman" w:cs="Times New Roman"/>
          <w:color w:val="000000"/>
          <w:sz w:val="24"/>
          <w:szCs w:val="24"/>
          <w:lang w:val="ru-RU"/>
        </w:rPr>
        <w:t xml:space="preserve">. «Дикая собака Динго, или Повесть о первой любви»; </w:t>
      </w:r>
      <w:r w:rsidRPr="00286887">
        <w:rPr>
          <w:rFonts w:ascii="Times New Roman" w:hAnsi="Times New Roman" w:cs="Times New Roman"/>
          <w:b/>
          <w:color w:val="000000"/>
          <w:sz w:val="24"/>
          <w:szCs w:val="24"/>
          <w:lang w:val="ru-RU"/>
        </w:rPr>
        <w:t>Ю. И. Коваль</w:t>
      </w:r>
      <w:r w:rsidRPr="00286887">
        <w:rPr>
          <w:rFonts w:ascii="Times New Roman" w:hAnsi="Times New Roman" w:cs="Times New Roman"/>
          <w:color w:val="000000"/>
          <w:sz w:val="24"/>
          <w:szCs w:val="24"/>
          <w:lang w:val="ru-RU"/>
        </w:rPr>
        <w:t>. «Самая лёгкая лодка в мире</w:t>
      </w:r>
      <w:bookmarkEnd w:id="47"/>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Произведения современных отечественных писателей-фантастов</w:t>
      </w:r>
      <w:bookmarkStart w:id="48" w:name="99ff4dfc-6077-4b1d-979a-efd5d464e2ea"/>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А. В. Жвалевский и Е. Б. Пастернак.</w:t>
      </w:r>
      <w:r w:rsidRPr="00286887">
        <w:rPr>
          <w:rFonts w:ascii="Times New Roman" w:hAnsi="Times New Roman" w:cs="Times New Roman"/>
          <w:color w:val="000000"/>
          <w:sz w:val="24"/>
          <w:szCs w:val="24"/>
          <w:lang w:val="ru-RU"/>
        </w:rPr>
        <w:t xml:space="preserve"> «Время всегда хорошее»; </w:t>
      </w:r>
      <w:r w:rsidRPr="00286887">
        <w:rPr>
          <w:rFonts w:ascii="Times New Roman" w:hAnsi="Times New Roman" w:cs="Times New Roman"/>
          <w:b/>
          <w:color w:val="000000"/>
          <w:sz w:val="24"/>
          <w:szCs w:val="24"/>
          <w:lang w:val="ru-RU"/>
        </w:rPr>
        <w:t>В. В. Ледерман</w:t>
      </w:r>
      <w:r w:rsidRPr="00286887">
        <w:rPr>
          <w:rFonts w:ascii="Times New Roman" w:hAnsi="Times New Roman" w:cs="Times New Roman"/>
          <w:color w:val="000000"/>
          <w:sz w:val="24"/>
          <w:szCs w:val="24"/>
          <w:lang w:val="ru-RU"/>
        </w:rPr>
        <w:t>. «Календарь м</w:t>
      </w:r>
      <w:proofErr w:type="gramStart"/>
      <w:r w:rsidRPr="00286887">
        <w:rPr>
          <w:rFonts w:ascii="Times New Roman" w:hAnsi="Times New Roman" w:cs="Times New Roman"/>
          <w:color w:val="000000"/>
          <w:sz w:val="24"/>
          <w:szCs w:val="24"/>
          <w:lang w:val="ru-RU"/>
        </w:rPr>
        <w:t>а(</w:t>
      </w:r>
      <w:proofErr w:type="gramEnd"/>
      <w:r w:rsidRPr="00286887">
        <w:rPr>
          <w:rFonts w:ascii="Times New Roman" w:hAnsi="Times New Roman" w:cs="Times New Roman"/>
          <w:color w:val="000000"/>
          <w:sz w:val="24"/>
          <w:szCs w:val="24"/>
          <w:lang w:val="ru-RU"/>
        </w:rPr>
        <w:t>й)я»</w:t>
      </w:r>
      <w:bookmarkEnd w:id="48"/>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Литература народов Российской Федерации. Стихотворения</w:t>
      </w:r>
      <w:r w:rsidRPr="00286887">
        <w:rPr>
          <w:rFonts w:ascii="Times New Roman" w:hAnsi="Times New Roman" w:cs="Times New Roman"/>
          <w:color w:val="000000"/>
          <w:sz w:val="24"/>
          <w:szCs w:val="24"/>
          <w:lang w:val="ru-RU"/>
        </w:rPr>
        <w:t xml:space="preserve"> ‌</w:t>
      </w:r>
      <w:bookmarkStart w:id="49" w:name="8c6e542d-3297-4f00-9d18-f11cc02b5c2a"/>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К. Кулиев</w:t>
      </w:r>
      <w:r w:rsidRPr="00286887">
        <w:rPr>
          <w:rFonts w:ascii="Times New Roman" w:hAnsi="Times New Roman" w:cs="Times New Roman"/>
          <w:color w:val="000000"/>
          <w:sz w:val="24"/>
          <w:szCs w:val="24"/>
          <w:lang w:val="ru-RU"/>
        </w:rPr>
        <w:t>. «Когда на меня навалилась беда…», «Каким бы малым ни был мой народ…»</w:t>
      </w:r>
      <w:bookmarkEnd w:id="49"/>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Зарубежная литература Д. Дефо. </w:t>
      </w:r>
      <w:r w:rsidRPr="00286887">
        <w:rPr>
          <w:rFonts w:ascii="Times New Roman" w:hAnsi="Times New Roman" w:cs="Times New Roman"/>
          <w:color w:val="000000"/>
          <w:sz w:val="24"/>
          <w:szCs w:val="24"/>
          <w:lang w:val="ru-RU"/>
        </w:rPr>
        <w:t>«Робинзон Крузо» ‌</w:t>
      </w:r>
      <w:bookmarkStart w:id="50" w:name="c11c39d0-823d-48a6-b780-3c956bde3174"/>
      <w:r w:rsidRPr="00286887">
        <w:rPr>
          <w:rFonts w:ascii="Times New Roman" w:hAnsi="Times New Roman" w:cs="Times New Roman"/>
          <w:color w:val="000000"/>
          <w:sz w:val="24"/>
          <w:szCs w:val="24"/>
          <w:lang w:val="ru-RU"/>
        </w:rPr>
        <w:t>(главы по выбору).</w:t>
      </w:r>
      <w:bookmarkEnd w:id="50"/>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Дж. Свифт. </w:t>
      </w:r>
      <w:r w:rsidRPr="00286887">
        <w:rPr>
          <w:rFonts w:ascii="Times New Roman" w:hAnsi="Times New Roman" w:cs="Times New Roman"/>
          <w:color w:val="000000"/>
          <w:sz w:val="24"/>
          <w:szCs w:val="24"/>
          <w:lang w:val="ru-RU"/>
        </w:rPr>
        <w:t>«Путешествия Гулливера» ‌</w:t>
      </w:r>
      <w:bookmarkStart w:id="51" w:name="401c2012-d122-4b9b-86de-93f36659c25d"/>
      <w:r w:rsidRPr="00286887">
        <w:rPr>
          <w:rFonts w:ascii="Times New Roman" w:hAnsi="Times New Roman" w:cs="Times New Roman"/>
          <w:color w:val="000000"/>
          <w:sz w:val="24"/>
          <w:szCs w:val="24"/>
          <w:lang w:val="ru-RU"/>
        </w:rPr>
        <w:t>(главы по выбору).</w:t>
      </w:r>
      <w:bookmarkEnd w:id="51"/>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Произведения зарубежных писателей на тему взросления человека</w:t>
      </w:r>
      <w:r w:rsidRPr="00286887">
        <w:rPr>
          <w:rFonts w:ascii="Times New Roman" w:hAnsi="Times New Roman" w:cs="Times New Roman"/>
          <w:color w:val="000000"/>
          <w:sz w:val="24"/>
          <w:szCs w:val="24"/>
          <w:lang w:val="ru-RU"/>
        </w:rPr>
        <w:t xml:space="preserve"> ‌</w:t>
      </w:r>
      <w:bookmarkStart w:id="52" w:name="e9c8f8f3-f048-4763-af7b-4a65b4f5147c"/>
      <w:r w:rsidRPr="00286887">
        <w:rPr>
          <w:rFonts w:ascii="Times New Roman" w:hAnsi="Times New Roman" w:cs="Times New Roman"/>
          <w:b/>
          <w:color w:val="000000"/>
          <w:sz w:val="24"/>
          <w:szCs w:val="24"/>
          <w:lang w:val="ru-RU"/>
        </w:rPr>
        <w:t>Ж. Верн.</w:t>
      </w:r>
      <w:r w:rsidRPr="00286887">
        <w:rPr>
          <w:rFonts w:ascii="Times New Roman" w:hAnsi="Times New Roman" w:cs="Times New Roman"/>
          <w:color w:val="000000"/>
          <w:sz w:val="24"/>
          <w:szCs w:val="24"/>
          <w:lang w:val="ru-RU"/>
        </w:rPr>
        <w:t xml:space="preserve"> «Дети капитана Гранта» (главы по выбору). </w:t>
      </w:r>
      <w:r w:rsidRPr="00286887">
        <w:rPr>
          <w:rFonts w:ascii="Times New Roman" w:hAnsi="Times New Roman" w:cs="Times New Roman"/>
          <w:b/>
          <w:color w:val="000000"/>
          <w:sz w:val="24"/>
          <w:szCs w:val="24"/>
          <w:lang w:val="ru-RU"/>
        </w:rPr>
        <w:t>Х. Ли.</w:t>
      </w:r>
      <w:r w:rsidRPr="00286887">
        <w:rPr>
          <w:rFonts w:ascii="Times New Roman" w:hAnsi="Times New Roman" w:cs="Times New Roman"/>
          <w:color w:val="000000"/>
          <w:sz w:val="24"/>
          <w:szCs w:val="24"/>
          <w:lang w:val="ru-RU"/>
        </w:rPr>
        <w:t xml:space="preserve"> «Убить пересмешника» (главы по выбору) и др.</w:t>
      </w:r>
      <w:bookmarkEnd w:id="52"/>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Произведения современных зарубежных писателей-фантастов</w:t>
      </w:r>
      <w:bookmarkStart w:id="53" w:name="87635890-b010-49cb-95f4-49753ca9152c"/>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Дж. К. Роулинг.</w:t>
      </w:r>
      <w:r w:rsidRPr="00286887">
        <w:rPr>
          <w:rFonts w:ascii="Times New Roman" w:hAnsi="Times New Roman" w:cs="Times New Roman"/>
          <w:color w:val="000000"/>
          <w:sz w:val="24"/>
          <w:szCs w:val="24"/>
          <w:lang w:val="ru-RU"/>
        </w:rPr>
        <w:t xml:space="preserve"> «Гарри Поттер» (главы по выбору), </w:t>
      </w:r>
      <w:r w:rsidRPr="00286887">
        <w:rPr>
          <w:rFonts w:ascii="Times New Roman" w:hAnsi="Times New Roman" w:cs="Times New Roman"/>
          <w:b/>
          <w:color w:val="000000"/>
          <w:sz w:val="24"/>
          <w:szCs w:val="24"/>
          <w:lang w:val="ru-RU"/>
        </w:rPr>
        <w:t>Д. У. Джонс</w:t>
      </w:r>
      <w:r w:rsidRPr="00286887">
        <w:rPr>
          <w:rFonts w:ascii="Times New Roman" w:hAnsi="Times New Roman" w:cs="Times New Roman"/>
          <w:color w:val="000000"/>
          <w:sz w:val="24"/>
          <w:szCs w:val="24"/>
          <w:lang w:val="ru-RU"/>
        </w:rPr>
        <w:t>. «Дом с характером»</w:t>
      </w:r>
      <w:bookmarkEnd w:id="53"/>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9B5B65" w:rsidRPr="00286887" w:rsidRDefault="009B5B65" w:rsidP="009B5B65">
      <w:pPr>
        <w:spacing w:after="0" w:line="264" w:lineRule="auto"/>
        <w:ind w:left="12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7КЛАСС</w:t>
      </w: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Древнерусская литература.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Древнерусские повести</w:t>
      </w:r>
      <w:bookmarkStart w:id="54" w:name="683b575d-fc29-4554-8898-a7b5c598dbb6"/>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«Поучение» Владимира Мономаха.</w:t>
      </w:r>
      <w:bookmarkEnd w:id="54"/>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первой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А. С. Пушкин. </w:t>
      </w:r>
      <w:r w:rsidRPr="00286887">
        <w:rPr>
          <w:rFonts w:ascii="Times New Roman" w:hAnsi="Times New Roman" w:cs="Times New Roman"/>
          <w:color w:val="000000"/>
          <w:sz w:val="24"/>
          <w:szCs w:val="24"/>
          <w:lang w:val="ru-RU"/>
        </w:rPr>
        <w:t xml:space="preserve">Стихотворения </w:t>
      </w:r>
      <w:bookmarkStart w:id="55" w:name="3741b07c-b818-4276-9c02-9452404ed662"/>
      <w:r w:rsidRPr="00286887">
        <w:rPr>
          <w:rFonts w:ascii="Times New Roman" w:hAnsi="Times New Roman" w:cs="Times New Roman"/>
          <w:color w:val="000000"/>
          <w:sz w:val="24"/>
          <w:szCs w:val="24"/>
          <w:lang w:val="ru-RU"/>
        </w:rPr>
        <w:t>«</w:t>
      </w:r>
      <w:proofErr w:type="gramStart"/>
      <w:r w:rsidRPr="00286887">
        <w:rPr>
          <w:rFonts w:ascii="Times New Roman" w:hAnsi="Times New Roman" w:cs="Times New Roman"/>
          <w:color w:val="000000"/>
          <w:sz w:val="24"/>
          <w:szCs w:val="24"/>
          <w:lang w:val="ru-RU"/>
        </w:rPr>
        <w:t>Во</w:t>
      </w:r>
      <w:proofErr w:type="gramEnd"/>
      <w:r w:rsidRPr="00286887">
        <w:rPr>
          <w:rFonts w:ascii="Times New Roman" w:hAnsi="Times New Roman" w:cs="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w:t>
      </w:r>
      <w:bookmarkEnd w:id="55"/>
      <w:r w:rsidRPr="00286887">
        <w:rPr>
          <w:rFonts w:ascii="Times New Roman" w:hAnsi="Times New Roman" w:cs="Times New Roman"/>
          <w:color w:val="000000"/>
          <w:sz w:val="24"/>
          <w:szCs w:val="24"/>
          <w:lang w:val="ru-RU"/>
        </w:rPr>
        <w:t>‌‌ «Повести Белкина» ‌</w:t>
      </w:r>
      <w:bookmarkStart w:id="56" w:name="f492b714-890f-4682-ac40-57999778e8e6"/>
      <w:r w:rsidRPr="00286887">
        <w:rPr>
          <w:rFonts w:ascii="Times New Roman" w:hAnsi="Times New Roman" w:cs="Times New Roman"/>
          <w:color w:val="000000"/>
          <w:sz w:val="24"/>
          <w:szCs w:val="24"/>
          <w:lang w:val="ru-RU"/>
        </w:rPr>
        <w:t>(«Станционный смотритель», «Метель»).</w:t>
      </w:r>
      <w:bookmarkEnd w:id="56"/>
      <w:r w:rsidRPr="00286887">
        <w:rPr>
          <w:rFonts w:ascii="Times New Roman" w:hAnsi="Times New Roman" w:cs="Times New Roman"/>
          <w:color w:val="000000"/>
          <w:sz w:val="24"/>
          <w:szCs w:val="24"/>
          <w:lang w:val="ru-RU"/>
        </w:rPr>
        <w:t>‌‌ Поэма «Полтава»‌</w:t>
      </w:r>
      <w:bookmarkStart w:id="57" w:name="d902c126-21ef-4167-9209-dfb4fb73593d"/>
      <w:r w:rsidRPr="00286887">
        <w:rPr>
          <w:rFonts w:ascii="Times New Roman" w:hAnsi="Times New Roman" w:cs="Times New Roman"/>
          <w:color w:val="000000"/>
          <w:sz w:val="24"/>
          <w:szCs w:val="24"/>
          <w:lang w:val="ru-RU"/>
        </w:rPr>
        <w:t xml:space="preserve"> (фрагмент).</w:t>
      </w:r>
      <w:bookmarkEnd w:id="57"/>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М. Ю. Лермонтов. </w:t>
      </w:r>
      <w:proofErr w:type="gramStart"/>
      <w:r w:rsidRPr="00286887">
        <w:rPr>
          <w:rFonts w:ascii="Times New Roman" w:hAnsi="Times New Roman" w:cs="Times New Roman"/>
          <w:color w:val="000000"/>
          <w:sz w:val="24"/>
          <w:szCs w:val="24"/>
          <w:lang w:val="ru-RU"/>
        </w:rPr>
        <w:t xml:space="preserve">Стихотворения </w:t>
      </w:r>
      <w:bookmarkStart w:id="58" w:name="117e4a82-ed0d-45ab-b4ae-813f20ad62a5"/>
      <w:r w:rsidRPr="00286887">
        <w:rPr>
          <w:rFonts w:ascii="Times New Roman" w:hAnsi="Times New Roman" w:cs="Times New Roman"/>
          <w:color w:val="000000"/>
          <w:sz w:val="24"/>
          <w:szCs w:val="24"/>
          <w:lang w:val="ru-RU"/>
        </w:rPr>
        <w:t>«Узник», «Парус», «Тучи», «Желанье» («Отворите мне темницу…»), «Когда волнуется желтеющая нива…», «Ангел», «Молитва» («В минуту жизни трудную…»).</w:t>
      </w:r>
      <w:bookmarkEnd w:id="58"/>
      <w:proofErr w:type="gramEnd"/>
      <w:r w:rsidRPr="00286887">
        <w:rPr>
          <w:rFonts w:ascii="Times New Roman" w:hAnsi="Times New Roman" w:cs="Times New Roman"/>
          <w:color w:val="000000"/>
          <w:sz w:val="24"/>
          <w:szCs w:val="24"/>
          <w:lang w:val="ru-RU"/>
        </w:rPr>
        <w:t>‌‌ «</w:t>
      </w:r>
      <w:proofErr w:type="gramStart"/>
      <w:r w:rsidRPr="00286887">
        <w:rPr>
          <w:rFonts w:ascii="Times New Roman" w:hAnsi="Times New Roman" w:cs="Times New Roman"/>
          <w:color w:val="000000"/>
          <w:sz w:val="24"/>
          <w:szCs w:val="24"/>
          <w:lang w:val="ru-RU"/>
        </w:rPr>
        <w:t>Песня про царя</w:t>
      </w:r>
      <w:proofErr w:type="gramEnd"/>
      <w:r w:rsidRPr="00286887">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Н. В. Гоголь. </w:t>
      </w:r>
      <w:r w:rsidRPr="00286887">
        <w:rPr>
          <w:rFonts w:ascii="Times New Roman" w:hAnsi="Times New Roman" w:cs="Times New Roman"/>
          <w:color w:val="000000"/>
          <w:sz w:val="24"/>
          <w:szCs w:val="24"/>
          <w:lang w:val="ru-RU"/>
        </w:rPr>
        <w:t xml:space="preserve">Повесть «Тарас Бульба».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второй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И. С. Тургенев.</w:t>
      </w:r>
      <w:r w:rsidRPr="00286887">
        <w:rPr>
          <w:rFonts w:ascii="Times New Roman" w:hAnsi="Times New Roman" w:cs="Times New Roman"/>
          <w:color w:val="000000"/>
          <w:sz w:val="24"/>
          <w:szCs w:val="24"/>
          <w:lang w:val="ru-RU"/>
        </w:rPr>
        <w:t xml:space="preserve"> Рассказы из цикла «Записки охотника» </w:t>
      </w:r>
      <w:bookmarkStart w:id="59" w:name="724e0df4-38e3-41a2-b5b6-ae74cd02e3ae"/>
      <w:r w:rsidRPr="00286887">
        <w:rPr>
          <w:rFonts w:ascii="Times New Roman" w:hAnsi="Times New Roman" w:cs="Times New Roman"/>
          <w:color w:val="000000"/>
          <w:sz w:val="24"/>
          <w:szCs w:val="24"/>
          <w:lang w:val="ru-RU"/>
        </w:rPr>
        <w:t>(«Бирюк», «Хорь и Калиныч»).</w:t>
      </w:r>
      <w:bookmarkEnd w:id="59"/>
      <w:r w:rsidRPr="00286887">
        <w:rPr>
          <w:rFonts w:ascii="Times New Roman" w:hAnsi="Times New Roman" w:cs="Times New Roman"/>
          <w:color w:val="000000"/>
          <w:sz w:val="24"/>
          <w:szCs w:val="24"/>
          <w:lang w:val="ru-RU"/>
        </w:rPr>
        <w:t>‌‌ Стихотворения в прозе</w:t>
      </w:r>
      <w:bookmarkStart w:id="60" w:name="392c8492-5b4a-402c-8f0e-10bd561de6f3"/>
      <w:r w:rsidRPr="00286887">
        <w:rPr>
          <w:rFonts w:ascii="Times New Roman" w:hAnsi="Times New Roman" w:cs="Times New Roman"/>
          <w:color w:val="000000"/>
          <w:sz w:val="24"/>
          <w:szCs w:val="24"/>
          <w:lang w:val="ru-RU"/>
        </w:rPr>
        <w:t xml:space="preserve"> «Русский язык», «Воробей», «Два богача».</w:t>
      </w:r>
      <w:bookmarkEnd w:id="60"/>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 Н. Толстой. </w:t>
      </w:r>
      <w:r w:rsidRPr="00286887">
        <w:rPr>
          <w:rFonts w:ascii="Times New Roman" w:hAnsi="Times New Roman" w:cs="Times New Roman"/>
          <w:color w:val="000000"/>
          <w:sz w:val="24"/>
          <w:szCs w:val="24"/>
          <w:lang w:val="ru-RU"/>
        </w:rPr>
        <w:t xml:space="preserve">Рассказ «После бала».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Н. А. Некрасов.</w:t>
      </w:r>
      <w:r w:rsidRPr="00286887">
        <w:rPr>
          <w:rFonts w:ascii="Times New Roman" w:hAnsi="Times New Roman" w:cs="Times New Roman"/>
          <w:color w:val="000000"/>
          <w:sz w:val="24"/>
          <w:szCs w:val="24"/>
          <w:lang w:val="ru-RU"/>
        </w:rPr>
        <w:t xml:space="preserve"> Стихотворения ‌</w:t>
      </w:r>
      <w:bookmarkStart w:id="61" w:name="d49ac97a-9f24-4da7-91f2-e48f019fd3f5"/>
      <w:r w:rsidRPr="00286887">
        <w:rPr>
          <w:rFonts w:ascii="Times New Roman" w:hAnsi="Times New Roman" w:cs="Times New Roman"/>
          <w:color w:val="000000"/>
          <w:sz w:val="24"/>
          <w:szCs w:val="24"/>
          <w:lang w:val="ru-RU"/>
        </w:rPr>
        <w:t xml:space="preserve"> «Размышления у парадного подъезда», «Железная дорога».</w:t>
      </w:r>
      <w:bookmarkEnd w:id="61"/>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 xml:space="preserve">Поэзия второй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w:t>
      </w:r>
      <w:bookmarkStart w:id="62" w:name="d84dadf2-8837-40a7-90af-c346f8dae9ab"/>
    </w:p>
    <w:p w:rsidR="009B5B65" w:rsidRPr="00286887" w:rsidRDefault="009B5B65" w:rsidP="009B5B65">
      <w:pPr>
        <w:spacing w:after="0" w:line="264" w:lineRule="auto"/>
        <w:ind w:firstLine="600"/>
        <w:jc w:val="both"/>
        <w:rPr>
          <w:rFonts w:ascii="Times New Roman" w:hAnsi="Times New Roman" w:cs="Times New Roman"/>
          <w:b/>
          <w:color w:val="000000"/>
          <w:sz w:val="24"/>
          <w:szCs w:val="24"/>
          <w:lang w:val="ru-RU"/>
        </w:rPr>
      </w:pPr>
      <w:r w:rsidRPr="00286887">
        <w:rPr>
          <w:rFonts w:ascii="Times New Roman" w:hAnsi="Times New Roman" w:cs="Times New Roman"/>
          <w:color w:val="000000"/>
          <w:sz w:val="24"/>
          <w:szCs w:val="24"/>
          <w:lang w:val="ru-RU"/>
        </w:rPr>
        <w:t>Стихотворения</w:t>
      </w:r>
      <w:r w:rsidRPr="00286887">
        <w:rPr>
          <w:rFonts w:ascii="Times New Roman" w:hAnsi="Times New Roman" w:cs="Times New Roman"/>
          <w:b/>
          <w:color w:val="000000"/>
          <w:sz w:val="24"/>
          <w:szCs w:val="24"/>
          <w:lang w:val="ru-RU"/>
        </w:rPr>
        <w:t>Ф. И. Тютчева, А. А. Фета, А. К. Толстого.</w:t>
      </w:r>
      <w:bookmarkEnd w:id="62"/>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М. Е. Салтыков-Щедрин. </w:t>
      </w:r>
      <w:r w:rsidRPr="00286887">
        <w:rPr>
          <w:rFonts w:ascii="Times New Roman" w:hAnsi="Times New Roman" w:cs="Times New Roman"/>
          <w:color w:val="000000"/>
          <w:sz w:val="24"/>
          <w:szCs w:val="24"/>
          <w:lang w:val="ru-RU"/>
        </w:rPr>
        <w:t xml:space="preserve">Сказки </w:t>
      </w:r>
      <w:bookmarkStart w:id="63" w:name="0c9ef179-8127-40c8-873b-fdcc57270e7f"/>
      <w:r w:rsidRPr="00286887">
        <w:rPr>
          <w:rFonts w:ascii="Times New Roman" w:hAnsi="Times New Roman" w:cs="Times New Roman"/>
          <w:color w:val="000000"/>
          <w:sz w:val="24"/>
          <w:szCs w:val="24"/>
          <w:lang w:val="ru-RU"/>
        </w:rPr>
        <w:t>«Повесть о том, как один мужик двух генералов прокормил», «Премудрый пискарь».</w:t>
      </w:r>
      <w:bookmarkEnd w:id="63"/>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286887">
        <w:rPr>
          <w:rFonts w:ascii="Times New Roman" w:hAnsi="Times New Roman" w:cs="Times New Roman"/>
          <w:color w:val="000000"/>
          <w:sz w:val="24"/>
          <w:szCs w:val="24"/>
          <w:lang w:val="ru-RU"/>
        </w:rPr>
        <w:t>у ‌</w:t>
      </w:r>
      <w:bookmarkStart w:id="64" w:name="3f08c306-d1eb-40c1-bf0e-bea855aa400c"/>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А. К. Толстой</w:t>
      </w:r>
      <w:proofErr w:type="gramStart"/>
      <w:r w:rsidRPr="00286887">
        <w:rPr>
          <w:rFonts w:ascii="Times New Roman" w:hAnsi="Times New Roman" w:cs="Times New Roman"/>
          <w:color w:val="000000"/>
          <w:sz w:val="24"/>
          <w:szCs w:val="24"/>
          <w:lang w:val="ru-RU"/>
        </w:rPr>
        <w:t>«В</w:t>
      </w:r>
      <w:proofErr w:type="gramEnd"/>
      <w:r w:rsidRPr="00286887">
        <w:rPr>
          <w:rFonts w:ascii="Times New Roman" w:hAnsi="Times New Roman" w:cs="Times New Roman"/>
          <w:color w:val="000000"/>
          <w:sz w:val="24"/>
          <w:szCs w:val="24"/>
          <w:lang w:val="ru-RU"/>
        </w:rPr>
        <w:t>асилий Шибанов», «Михайло Репнин».</w:t>
      </w:r>
    </w:p>
    <w:p w:rsidR="009B5B65" w:rsidRPr="00286887" w:rsidRDefault="009B5B65" w:rsidP="009B5B65">
      <w:pPr>
        <w:spacing w:after="0" w:line="264" w:lineRule="auto"/>
        <w:ind w:firstLine="600"/>
        <w:jc w:val="both"/>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Р. Сабатини</w:t>
      </w:r>
      <w:proofErr w:type="gramStart"/>
      <w:r w:rsidRPr="00286887">
        <w:rPr>
          <w:rFonts w:ascii="Times New Roman" w:hAnsi="Times New Roman" w:cs="Times New Roman"/>
          <w:color w:val="000000"/>
          <w:sz w:val="24"/>
          <w:szCs w:val="24"/>
          <w:lang w:val="ru-RU"/>
        </w:rPr>
        <w:t>«О</w:t>
      </w:r>
      <w:proofErr w:type="gramEnd"/>
      <w:r w:rsidRPr="00286887">
        <w:rPr>
          <w:rFonts w:ascii="Times New Roman" w:hAnsi="Times New Roman" w:cs="Times New Roman"/>
          <w:color w:val="000000"/>
          <w:sz w:val="24"/>
          <w:szCs w:val="24"/>
          <w:lang w:val="ru-RU"/>
        </w:rPr>
        <w:t>диссея капитана Блада».</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Ф. Купер</w:t>
      </w:r>
      <w:proofErr w:type="gramStart"/>
      <w:r w:rsidRPr="00286887">
        <w:rPr>
          <w:rFonts w:ascii="Times New Roman" w:hAnsi="Times New Roman" w:cs="Times New Roman"/>
          <w:color w:val="000000"/>
          <w:sz w:val="24"/>
          <w:szCs w:val="24"/>
          <w:lang w:val="ru-RU"/>
        </w:rPr>
        <w:t>«П</w:t>
      </w:r>
      <w:proofErr w:type="gramEnd"/>
      <w:r w:rsidRPr="00286887">
        <w:rPr>
          <w:rFonts w:ascii="Times New Roman" w:hAnsi="Times New Roman" w:cs="Times New Roman"/>
          <w:color w:val="000000"/>
          <w:sz w:val="24"/>
          <w:szCs w:val="24"/>
          <w:lang w:val="ru-RU"/>
        </w:rPr>
        <w:t>оследний из могикан».</w:t>
      </w:r>
      <w:bookmarkEnd w:id="64"/>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конца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 начала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А. П. Чехов.</w:t>
      </w:r>
      <w:r w:rsidRPr="00286887">
        <w:rPr>
          <w:rFonts w:ascii="Times New Roman" w:hAnsi="Times New Roman" w:cs="Times New Roman"/>
          <w:color w:val="000000"/>
          <w:sz w:val="24"/>
          <w:szCs w:val="24"/>
          <w:lang w:val="ru-RU"/>
        </w:rPr>
        <w:t xml:space="preserve"> Рассказы </w:t>
      </w:r>
      <w:bookmarkStart w:id="65" w:name="40c64b3a-a3eb-4d3f-8b8d-5837df728019"/>
      <w:r w:rsidRPr="00286887">
        <w:rPr>
          <w:rFonts w:ascii="Times New Roman" w:hAnsi="Times New Roman" w:cs="Times New Roman"/>
          <w:color w:val="000000"/>
          <w:sz w:val="24"/>
          <w:szCs w:val="24"/>
          <w:lang w:val="ru-RU"/>
        </w:rPr>
        <w:t>«Тоска», «Злоумышленник».</w:t>
      </w:r>
      <w:bookmarkEnd w:id="65"/>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М. Горький. </w:t>
      </w:r>
      <w:bookmarkStart w:id="66" w:name="a869f2ae-2a1e-4f4b-ba77-92f82652d3d9"/>
      <w:r w:rsidRPr="00286887">
        <w:rPr>
          <w:rFonts w:ascii="Times New Roman" w:hAnsi="Times New Roman" w:cs="Times New Roman"/>
          <w:color w:val="000000"/>
          <w:sz w:val="24"/>
          <w:szCs w:val="24"/>
          <w:lang w:val="ru-RU"/>
        </w:rPr>
        <w:t>Ранние рассказы. «Старуха Изергиль» (легенда о Данко), «Челкаш».</w:t>
      </w:r>
      <w:bookmarkEnd w:id="66"/>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bookmarkStart w:id="67" w:name="aae30f53-7b1d-4cda-884d-589dec4393f5"/>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 Тэффи</w:t>
      </w:r>
      <w:r w:rsidRPr="00286887">
        <w:rPr>
          <w:rFonts w:ascii="Times New Roman" w:hAnsi="Times New Roman" w:cs="Times New Roman"/>
          <w:color w:val="000000"/>
          <w:sz w:val="24"/>
          <w:szCs w:val="24"/>
          <w:lang w:val="ru-RU"/>
        </w:rPr>
        <w:t xml:space="preserve"> «Жизнь и воротник».</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О. Генри</w:t>
      </w:r>
      <w:r w:rsidRPr="00286887">
        <w:rPr>
          <w:rFonts w:ascii="Times New Roman" w:hAnsi="Times New Roman" w:cs="Times New Roman"/>
          <w:color w:val="000000"/>
          <w:sz w:val="24"/>
          <w:szCs w:val="24"/>
          <w:lang w:val="ru-RU"/>
        </w:rPr>
        <w:t xml:space="preserve"> «Дороги, которые мы выбираем».</w:t>
      </w:r>
      <w:bookmarkEnd w:id="67"/>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первой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А. С. Грин.</w:t>
      </w:r>
      <w:r w:rsidRPr="00286887">
        <w:rPr>
          <w:rFonts w:ascii="Times New Roman" w:hAnsi="Times New Roman" w:cs="Times New Roman"/>
          <w:color w:val="000000"/>
          <w:sz w:val="24"/>
          <w:szCs w:val="24"/>
          <w:lang w:val="ru-RU"/>
        </w:rPr>
        <w:t xml:space="preserve"> Повести и рассказы</w:t>
      </w:r>
      <w:bookmarkStart w:id="68" w:name="b02116e4-e9ea-4e8f-af38-04f2ae71ec92"/>
      <w:r w:rsidRPr="00286887">
        <w:rPr>
          <w:rFonts w:ascii="Times New Roman" w:hAnsi="Times New Roman" w:cs="Times New Roman"/>
          <w:color w:val="000000"/>
          <w:sz w:val="24"/>
          <w:szCs w:val="24"/>
          <w:lang w:val="ru-RU"/>
        </w:rPr>
        <w:t>.  «Алые паруса», «Зелёная лампа»</w:t>
      </w:r>
      <w:bookmarkEnd w:id="68"/>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Отечественная поэзия первой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w:t>
      </w:r>
    </w:p>
    <w:p w:rsidR="009B5B65" w:rsidRPr="00286887" w:rsidRDefault="009B5B65" w:rsidP="009B5B65">
      <w:pPr>
        <w:spacing w:after="0" w:line="264" w:lineRule="auto"/>
        <w:ind w:firstLine="600"/>
        <w:jc w:val="both"/>
        <w:rPr>
          <w:rFonts w:ascii="Times New Roman" w:hAnsi="Times New Roman" w:cs="Times New Roman"/>
          <w:b/>
          <w:sz w:val="24"/>
          <w:szCs w:val="24"/>
          <w:lang w:val="ru-RU"/>
        </w:rPr>
      </w:pPr>
      <w:r w:rsidRPr="00286887">
        <w:rPr>
          <w:rFonts w:ascii="Times New Roman" w:hAnsi="Times New Roman" w:cs="Times New Roman"/>
          <w:color w:val="000000"/>
          <w:sz w:val="24"/>
          <w:szCs w:val="24"/>
          <w:lang w:val="ru-RU"/>
        </w:rPr>
        <w:t>Стихотворения</w:t>
      </w:r>
      <w:bookmarkStart w:id="69" w:name="56b5d580-1dbd-4944-a96b-0fcb0abff146"/>
      <w:r w:rsidRPr="00286887">
        <w:rPr>
          <w:rFonts w:ascii="Times New Roman" w:hAnsi="Times New Roman" w:cs="Times New Roman"/>
          <w:b/>
          <w:color w:val="000000"/>
          <w:sz w:val="24"/>
          <w:szCs w:val="24"/>
          <w:lang w:val="ru-RU"/>
        </w:rPr>
        <w:t>Н. С. Гумилёва, М. И. Цветаевой</w:t>
      </w:r>
      <w:bookmarkEnd w:id="69"/>
      <w:r w:rsidRPr="00286887">
        <w:rPr>
          <w:rFonts w:ascii="Times New Roman" w:hAnsi="Times New Roman" w:cs="Times New Roman"/>
          <w:b/>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В. В. Маяковский.</w:t>
      </w:r>
      <w:r w:rsidRPr="00286887">
        <w:rPr>
          <w:rFonts w:ascii="Times New Roman" w:hAnsi="Times New Roman" w:cs="Times New Roman"/>
          <w:color w:val="000000"/>
          <w:sz w:val="24"/>
          <w:szCs w:val="24"/>
          <w:lang w:val="ru-RU"/>
        </w:rPr>
        <w:t xml:space="preserve"> Стихотворение</w:t>
      </w:r>
      <w:bookmarkStart w:id="70" w:name="3508c828-689c-452f-ba72-3d6a17920a96"/>
      <w:r w:rsidRPr="00286887">
        <w:rPr>
          <w:rFonts w:ascii="Times New Roman" w:hAnsi="Times New Roman" w:cs="Times New Roman"/>
          <w:color w:val="000000"/>
          <w:sz w:val="24"/>
          <w:szCs w:val="24"/>
          <w:lang w:val="ru-RU"/>
        </w:rPr>
        <w:t xml:space="preserve"> «Необычайное приключение, бывшее с Владимиром Маяковским летом на даче».</w:t>
      </w:r>
      <w:bookmarkEnd w:id="70"/>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М.А. Шолохов</w:t>
      </w:r>
      <w:r w:rsidRPr="00286887">
        <w:rPr>
          <w:rFonts w:ascii="Times New Roman" w:hAnsi="Times New Roman" w:cs="Times New Roman"/>
          <w:color w:val="000000"/>
          <w:sz w:val="24"/>
          <w:szCs w:val="24"/>
          <w:lang w:val="ru-RU"/>
        </w:rPr>
        <w:t>. «Донские рассказы» ‌</w:t>
      </w:r>
      <w:bookmarkStart w:id="71" w:name="bfb8e5e7-5dc0-4aa2-a0fb-f3372a190ccd"/>
      <w:r w:rsidRPr="00286887">
        <w:rPr>
          <w:rFonts w:ascii="Times New Roman" w:hAnsi="Times New Roman" w:cs="Times New Roman"/>
          <w:color w:val="000000"/>
          <w:sz w:val="24"/>
          <w:szCs w:val="24"/>
          <w:lang w:val="ru-RU"/>
        </w:rPr>
        <w:t>(«Родинка», «Чужая кровь»).</w:t>
      </w:r>
      <w:bookmarkEnd w:id="71"/>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А. П. Платонов. </w:t>
      </w:r>
      <w:bookmarkStart w:id="72" w:name="58f8e791-4da1-4c7c-996e-06e9678d7abd"/>
      <w:r w:rsidRPr="00286887">
        <w:rPr>
          <w:rFonts w:ascii="Times New Roman" w:hAnsi="Times New Roman" w:cs="Times New Roman"/>
          <w:color w:val="000000"/>
          <w:sz w:val="24"/>
          <w:szCs w:val="24"/>
          <w:lang w:val="ru-RU"/>
        </w:rPr>
        <w:t>Рассказ «Юшка»</w:t>
      </w:r>
      <w:bookmarkEnd w:id="72"/>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второй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В. М. Шукшин. </w:t>
      </w:r>
      <w:r w:rsidRPr="00286887">
        <w:rPr>
          <w:rFonts w:ascii="Times New Roman" w:hAnsi="Times New Roman" w:cs="Times New Roman"/>
          <w:color w:val="000000"/>
          <w:sz w:val="24"/>
          <w:szCs w:val="24"/>
          <w:lang w:val="ru-RU"/>
        </w:rPr>
        <w:t xml:space="preserve">Рассказы </w:t>
      </w:r>
      <w:bookmarkStart w:id="73" w:name="a067d7de-fb70-421e-a5f5-fb299a482d23"/>
      <w:r w:rsidRPr="00286887">
        <w:rPr>
          <w:rFonts w:ascii="Times New Roman" w:hAnsi="Times New Roman" w:cs="Times New Roman"/>
          <w:color w:val="000000"/>
          <w:sz w:val="24"/>
          <w:szCs w:val="24"/>
          <w:lang w:val="ru-RU"/>
        </w:rPr>
        <w:t>«Чудик», «Стенька Разин», «Критики».</w:t>
      </w:r>
      <w:bookmarkEnd w:id="73"/>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Стихотворения отечественных поэтов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w:t>
      </w:r>
      <w:r w:rsidRPr="00286887">
        <w:rPr>
          <w:rFonts w:ascii="Times New Roman" w:hAnsi="Times New Roman" w:cs="Times New Roman"/>
          <w:b/>
          <w:color w:val="000000"/>
          <w:sz w:val="24"/>
          <w:szCs w:val="24"/>
        </w:rPr>
        <w:t>XXI</w:t>
      </w:r>
      <w:r w:rsidRPr="00286887">
        <w:rPr>
          <w:rFonts w:ascii="Times New Roman" w:hAnsi="Times New Roman" w:cs="Times New Roman"/>
          <w:b/>
          <w:color w:val="000000"/>
          <w:sz w:val="24"/>
          <w:szCs w:val="24"/>
          <w:lang w:val="ru-RU"/>
        </w:rPr>
        <w:t xml:space="preserve"> веков </w:t>
      </w:r>
      <w:bookmarkStart w:id="74" w:name="0597886d-dd6d-4674-8ee8-e14ffd5ff356"/>
    </w:p>
    <w:p w:rsidR="009B5B65" w:rsidRPr="00286887" w:rsidRDefault="009B5B65" w:rsidP="009B5B65">
      <w:pPr>
        <w:spacing w:after="0" w:line="264" w:lineRule="auto"/>
        <w:ind w:firstLine="600"/>
        <w:jc w:val="both"/>
        <w:rPr>
          <w:rFonts w:ascii="Times New Roman" w:hAnsi="Times New Roman" w:cs="Times New Roman"/>
          <w:b/>
          <w:color w:val="000000"/>
          <w:sz w:val="24"/>
          <w:szCs w:val="24"/>
          <w:lang w:val="ru-RU"/>
        </w:rPr>
      </w:pPr>
      <w:r w:rsidRPr="00286887">
        <w:rPr>
          <w:rFonts w:ascii="Times New Roman" w:hAnsi="Times New Roman" w:cs="Times New Roman"/>
          <w:color w:val="000000"/>
          <w:sz w:val="24"/>
          <w:szCs w:val="24"/>
          <w:lang w:val="ru-RU"/>
        </w:rPr>
        <w:t xml:space="preserve">Стихотворения </w:t>
      </w:r>
      <w:r w:rsidRPr="00286887">
        <w:rPr>
          <w:rFonts w:ascii="Times New Roman" w:hAnsi="Times New Roman" w:cs="Times New Roman"/>
          <w:b/>
          <w:color w:val="000000"/>
          <w:sz w:val="24"/>
          <w:szCs w:val="24"/>
          <w:lang w:val="ru-RU"/>
        </w:rPr>
        <w:t>Е. А. Евтушенко, Б. А. Ахмадулиной</w:t>
      </w:r>
      <w:bookmarkEnd w:id="74"/>
      <w:r w:rsidRPr="00286887">
        <w:rPr>
          <w:rFonts w:ascii="Times New Roman" w:hAnsi="Times New Roman" w:cs="Times New Roman"/>
          <w:b/>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lastRenderedPageBreak/>
        <w:t xml:space="preserve">Произведения отечественных прозаиков второй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 начала </w:t>
      </w:r>
      <w:r w:rsidRPr="00286887">
        <w:rPr>
          <w:rFonts w:ascii="Times New Roman" w:hAnsi="Times New Roman" w:cs="Times New Roman"/>
          <w:b/>
          <w:color w:val="000000"/>
          <w:sz w:val="24"/>
          <w:szCs w:val="24"/>
        </w:rPr>
        <w:t>XXI</w:t>
      </w:r>
      <w:r w:rsidRPr="00286887">
        <w:rPr>
          <w:rFonts w:ascii="Times New Roman" w:hAnsi="Times New Roman" w:cs="Times New Roman"/>
          <w:b/>
          <w:color w:val="000000"/>
          <w:sz w:val="24"/>
          <w:szCs w:val="24"/>
          <w:lang w:val="ru-RU"/>
        </w:rPr>
        <w:t xml:space="preserve"> века </w:t>
      </w:r>
      <w:r w:rsidRPr="00286887">
        <w:rPr>
          <w:rFonts w:ascii="Times New Roman" w:hAnsi="Times New Roman" w:cs="Times New Roman"/>
          <w:color w:val="000000"/>
          <w:sz w:val="24"/>
          <w:szCs w:val="24"/>
          <w:lang w:val="ru-RU"/>
        </w:rPr>
        <w:t>‌</w:t>
      </w:r>
      <w:bookmarkStart w:id="75" w:name="83a8feea-b75e-4227-8bcd-8ff9e804ba2b"/>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Ф. А. Абрамов</w:t>
      </w:r>
      <w:r w:rsidRPr="00286887">
        <w:rPr>
          <w:rFonts w:ascii="Times New Roman" w:hAnsi="Times New Roman" w:cs="Times New Roman"/>
          <w:color w:val="000000"/>
          <w:sz w:val="24"/>
          <w:szCs w:val="24"/>
          <w:lang w:val="ru-RU"/>
        </w:rPr>
        <w:t xml:space="preserve"> «О чем плачут лошади», </w:t>
      </w:r>
      <w:r w:rsidRPr="00286887">
        <w:rPr>
          <w:rFonts w:ascii="Times New Roman" w:hAnsi="Times New Roman" w:cs="Times New Roman"/>
          <w:b/>
          <w:color w:val="000000"/>
          <w:sz w:val="24"/>
          <w:szCs w:val="24"/>
          <w:lang w:val="ru-RU"/>
        </w:rPr>
        <w:t>В. П. Астафьев</w:t>
      </w:r>
      <w:r w:rsidRPr="00286887">
        <w:rPr>
          <w:rFonts w:ascii="Times New Roman" w:hAnsi="Times New Roman" w:cs="Times New Roman"/>
          <w:color w:val="000000"/>
          <w:sz w:val="24"/>
          <w:szCs w:val="24"/>
          <w:lang w:val="ru-RU"/>
        </w:rPr>
        <w:t xml:space="preserve"> «Фотография, на которой меня нет», «Конь с розовой гривой».</w:t>
      </w:r>
      <w:bookmarkEnd w:id="75"/>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bookmarkStart w:id="76" w:name="990f3598-c382-45d9-8746-81a90d8ce296"/>
      <w:r w:rsidRPr="00286887">
        <w:rPr>
          <w:rFonts w:ascii="Times New Roman" w:hAnsi="Times New Roman" w:cs="Times New Roman"/>
          <w:color w:val="000000"/>
          <w:sz w:val="24"/>
          <w:szCs w:val="24"/>
          <w:lang w:val="ru-RU"/>
        </w:rPr>
        <w:t>Л. Л. Волкова. «Всем выйти из кадра», Т. В. Михеева. «Лёгкие горы», У. Старк. «Умеешь ли ты свистеть, Йоханна?».</w:t>
      </w:r>
      <w:bookmarkEnd w:id="76"/>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Зарубежная литература.</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М. де Сервантес Сааведра.</w:t>
      </w:r>
      <w:r w:rsidRPr="00286887">
        <w:rPr>
          <w:rFonts w:ascii="Times New Roman" w:hAnsi="Times New Roman" w:cs="Times New Roman"/>
          <w:color w:val="000000"/>
          <w:sz w:val="24"/>
          <w:szCs w:val="24"/>
          <w:lang w:val="ru-RU"/>
        </w:rPr>
        <w:t xml:space="preserve"> Роман «Хитроумный идальго Дон Кихот Ламанчский» ‌</w:t>
      </w:r>
      <w:bookmarkStart w:id="77" w:name="ea61fdd9-b266-4028-b605-73fad05f3a1b"/>
      <w:r w:rsidRPr="00286887">
        <w:rPr>
          <w:rFonts w:ascii="Times New Roman" w:hAnsi="Times New Roman" w:cs="Times New Roman"/>
          <w:color w:val="000000"/>
          <w:sz w:val="24"/>
          <w:szCs w:val="24"/>
          <w:lang w:val="ru-RU"/>
        </w:rPr>
        <w:t>(главы по выбору).</w:t>
      </w:r>
      <w:bookmarkEnd w:id="77"/>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Зарубежная новеллистика </w:t>
      </w:r>
      <w:bookmarkStart w:id="78" w:name="4c3792f6-c508-448f-810f-0a4e7935e4da"/>
    </w:p>
    <w:p w:rsidR="009B5B65" w:rsidRPr="00286887" w:rsidRDefault="009B5B65" w:rsidP="009B5B65">
      <w:pPr>
        <w:spacing w:after="0" w:line="264" w:lineRule="auto"/>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П. Мериме</w:t>
      </w:r>
      <w:r w:rsidRPr="00286887">
        <w:rPr>
          <w:rFonts w:ascii="Times New Roman" w:hAnsi="Times New Roman" w:cs="Times New Roman"/>
          <w:color w:val="000000"/>
          <w:sz w:val="24"/>
          <w:szCs w:val="24"/>
          <w:lang w:val="ru-RU"/>
        </w:rPr>
        <w:t xml:space="preserve">. «Маттео Фальконе»; </w:t>
      </w:r>
      <w:r w:rsidRPr="00286887">
        <w:rPr>
          <w:rFonts w:ascii="Times New Roman" w:hAnsi="Times New Roman" w:cs="Times New Roman"/>
          <w:b/>
          <w:color w:val="000000"/>
          <w:sz w:val="24"/>
          <w:szCs w:val="24"/>
          <w:lang w:val="ru-RU"/>
        </w:rPr>
        <w:t>О. Генри</w:t>
      </w:r>
      <w:r w:rsidRPr="00286887">
        <w:rPr>
          <w:rFonts w:ascii="Times New Roman" w:hAnsi="Times New Roman" w:cs="Times New Roman"/>
          <w:color w:val="000000"/>
          <w:sz w:val="24"/>
          <w:szCs w:val="24"/>
          <w:lang w:val="ru-RU"/>
        </w:rPr>
        <w:t>. «Дары волхвов».</w:t>
      </w:r>
      <w:bookmarkEnd w:id="78"/>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А. де </w:t>
      </w:r>
      <w:proofErr w:type="gramStart"/>
      <w:r w:rsidRPr="00286887">
        <w:rPr>
          <w:rFonts w:ascii="Times New Roman" w:hAnsi="Times New Roman" w:cs="Times New Roman"/>
          <w:b/>
          <w:color w:val="000000"/>
          <w:sz w:val="24"/>
          <w:szCs w:val="24"/>
          <w:lang w:val="ru-RU"/>
        </w:rPr>
        <w:t>Сент</w:t>
      </w:r>
      <w:proofErr w:type="gramEnd"/>
      <w:r w:rsidRPr="00286887">
        <w:rPr>
          <w:rFonts w:ascii="Times New Roman" w:hAnsi="Times New Roman" w:cs="Times New Roman"/>
          <w:b/>
          <w:color w:val="000000"/>
          <w:sz w:val="24"/>
          <w:szCs w:val="24"/>
          <w:lang w:val="ru-RU"/>
        </w:rPr>
        <w:t xml:space="preserve"> Экзюпери.</w:t>
      </w:r>
      <w:r w:rsidRPr="00286887">
        <w:rPr>
          <w:rFonts w:ascii="Times New Roman" w:hAnsi="Times New Roman" w:cs="Times New Roman"/>
          <w:color w:val="000000"/>
          <w:sz w:val="24"/>
          <w:szCs w:val="24"/>
          <w:lang w:val="ru-RU"/>
        </w:rPr>
        <w:t xml:space="preserve"> Повесть-сказка «Маленький принц».</w:t>
      </w: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9B5B65" w:rsidRPr="00286887" w:rsidRDefault="009B5B65" w:rsidP="009B5B65">
      <w:pPr>
        <w:spacing w:after="0" w:line="264" w:lineRule="auto"/>
        <w:ind w:left="12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8 КЛАСС</w:t>
      </w: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Древнерусская литература.</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Житийная литература</w:t>
      </w:r>
      <w:bookmarkStart w:id="79" w:name="985594a0-fcf7-4207-a4d1-f380ff5738df"/>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«Житие Сергия Радонежского», «Житие протопопа Аввакума, им самим написанное».</w:t>
      </w:r>
      <w:bookmarkEnd w:id="79"/>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w:t>
      </w:r>
      <w:r w:rsidRPr="00286887">
        <w:rPr>
          <w:rFonts w:ascii="Times New Roman" w:hAnsi="Times New Roman" w:cs="Times New Roman"/>
          <w:b/>
          <w:color w:val="000000"/>
          <w:sz w:val="24"/>
          <w:szCs w:val="24"/>
        </w:rPr>
        <w:t>XVIII</w:t>
      </w:r>
      <w:r w:rsidRPr="00286887">
        <w:rPr>
          <w:rFonts w:ascii="Times New Roman" w:hAnsi="Times New Roman" w:cs="Times New Roman"/>
          <w:b/>
          <w:color w:val="000000"/>
          <w:sz w:val="24"/>
          <w:szCs w:val="24"/>
          <w:lang w:val="ru-RU"/>
        </w:rPr>
        <w:t xml:space="preserve"> века.</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Д. И. Фонвизин. </w:t>
      </w:r>
      <w:r w:rsidRPr="00286887">
        <w:rPr>
          <w:rFonts w:ascii="Times New Roman" w:hAnsi="Times New Roman" w:cs="Times New Roman"/>
          <w:color w:val="000000"/>
          <w:sz w:val="24"/>
          <w:szCs w:val="24"/>
          <w:lang w:val="ru-RU"/>
        </w:rPr>
        <w:t xml:space="preserve">Комедия «Недоросль».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первой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А. С. Пушкин.</w:t>
      </w:r>
      <w:r w:rsidRPr="00286887">
        <w:rPr>
          <w:rFonts w:ascii="Times New Roman" w:hAnsi="Times New Roman" w:cs="Times New Roman"/>
          <w:color w:val="000000"/>
          <w:sz w:val="24"/>
          <w:szCs w:val="24"/>
          <w:lang w:val="ru-RU"/>
        </w:rPr>
        <w:t xml:space="preserve"> Стихотворения </w:t>
      </w:r>
      <w:bookmarkStart w:id="80" w:name="5b5c3fe8-b2de-4b56-86d3-e3754f0ba265"/>
      <w:r w:rsidRPr="00286887">
        <w:rPr>
          <w:rFonts w:ascii="Times New Roman" w:hAnsi="Times New Roman" w:cs="Times New Roman"/>
          <w:color w:val="000000"/>
          <w:sz w:val="24"/>
          <w:szCs w:val="24"/>
          <w:lang w:val="ru-RU"/>
        </w:rPr>
        <w:t xml:space="preserve">«К Чаадаеву», «Анчар». «Маленькие трагедии» («Моцарт и Сальери», «Каменный гость»). </w:t>
      </w:r>
      <w:bookmarkEnd w:id="80"/>
      <w:r w:rsidRPr="00286887">
        <w:rPr>
          <w:rFonts w:ascii="Times New Roman" w:hAnsi="Times New Roman" w:cs="Times New Roman"/>
          <w:color w:val="000000"/>
          <w:sz w:val="24"/>
          <w:szCs w:val="24"/>
          <w:lang w:val="ru-RU"/>
        </w:rPr>
        <w:t xml:space="preserve">‌‌Роман «Капитанская дочка».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М. Ю. Лермонтов.</w:t>
      </w:r>
      <w:r w:rsidRPr="00286887">
        <w:rPr>
          <w:rFonts w:ascii="Times New Roman" w:hAnsi="Times New Roman" w:cs="Times New Roman"/>
          <w:color w:val="000000"/>
          <w:sz w:val="24"/>
          <w:szCs w:val="24"/>
          <w:lang w:val="ru-RU"/>
        </w:rPr>
        <w:t xml:space="preserve"> Стихотворения </w:t>
      </w:r>
      <w:bookmarkStart w:id="81" w:name="1749eea8-4a2b-4b41-b15d-2fbade426127"/>
      <w:r w:rsidRPr="00286887">
        <w:rPr>
          <w:rFonts w:ascii="Times New Roman" w:hAnsi="Times New Roman" w:cs="Times New Roman"/>
          <w:color w:val="000000"/>
          <w:sz w:val="24"/>
          <w:szCs w:val="24"/>
          <w:lang w:val="ru-RU"/>
        </w:rPr>
        <w:t>«Я не хочу, чтоб свет узнал…», «Из-под таинственной, холодной полумаски…», «Нищий».</w:t>
      </w:r>
      <w:bookmarkEnd w:id="81"/>
      <w:r w:rsidRPr="00286887">
        <w:rPr>
          <w:rFonts w:ascii="Times New Roman" w:hAnsi="Times New Roman" w:cs="Times New Roman"/>
          <w:color w:val="000000"/>
          <w:sz w:val="24"/>
          <w:szCs w:val="24"/>
          <w:lang w:val="ru-RU"/>
        </w:rPr>
        <w:t xml:space="preserve">‌‌ Поэма «Мцыри».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Н. В. Гоголь. </w:t>
      </w:r>
      <w:r w:rsidRPr="00286887">
        <w:rPr>
          <w:rFonts w:ascii="Times New Roman" w:hAnsi="Times New Roman" w:cs="Times New Roman"/>
          <w:color w:val="000000"/>
          <w:sz w:val="24"/>
          <w:szCs w:val="24"/>
          <w:lang w:val="ru-RU"/>
        </w:rPr>
        <w:t xml:space="preserve">Повесть «Шинель». Комедия «Ревизор».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второй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И. С. Тургенев.</w:t>
      </w:r>
      <w:r w:rsidRPr="00286887">
        <w:rPr>
          <w:rFonts w:ascii="Times New Roman" w:hAnsi="Times New Roman" w:cs="Times New Roman"/>
          <w:color w:val="000000"/>
          <w:sz w:val="24"/>
          <w:szCs w:val="24"/>
          <w:lang w:val="ru-RU"/>
        </w:rPr>
        <w:t xml:space="preserve"> Повесть</w:t>
      </w:r>
      <w:bookmarkStart w:id="82" w:name="fabf9287-55ad-4e60-84d5-add7a98c2934"/>
      <w:r w:rsidRPr="00286887">
        <w:rPr>
          <w:rFonts w:ascii="Times New Roman" w:hAnsi="Times New Roman" w:cs="Times New Roman"/>
          <w:color w:val="000000"/>
          <w:sz w:val="24"/>
          <w:szCs w:val="24"/>
          <w:lang w:val="ru-RU"/>
        </w:rPr>
        <w:t xml:space="preserve"> «Ася».</w:t>
      </w:r>
      <w:bookmarkEnd w:id="82"/>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Ф. М. Достоевский. </w:t>
      </w:r>
      <w:r w:rsidRPr="00286887">
        <w:rPr>
          <w:rFonts w:ascii="Times New Roman" w:hAnsi="Times New Roman" w:cs="Times New Roman"/>
          <w:color w:val="000000"/>
          <w:sz w:val="24"/>
          <w:szCs w:val="24"/>
          <w:lang w:val="ru-RU"/>
        </w:rPr>
        <w:t>‌</w:t>
      </w:r>
      <w:bookmarkStart w:id="83" w:name="d4361b3a-67eb-4f10-a5c6-46aeb46ddd0f"/>
      <w:r w:rsidRPr="00286887">
        <w:rPr>
          <w:rFonts w:ascii="Times New Roman" w:hAnsi="Times New Roman" w:cs="Times New Roman"/>
          <w:color w:val="000000"/>
          <w:sz w:val="24"/>
          <w:szCs w:val="24"/>
          <w:lang w:val="ru-RU"/>
        </w:rPr>
        <w:t xml:space="preserve"> «Белые ночи»</w:t>
      </w:r>
      <w:bookmarkEnd w:id="83"/>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 Н. Толстой. </w:t>
      </w:r>
      <w:bookmarkStart w:id="84" w:name="1cb9fa85-1479-480f-ac52-31806803cd56"/>
      <w:r w:rsidRPr="00286887">
        <w:rPr>
          <w:rFonts w:ascii="Times New Roman" w:hAnsi="Times New Roman" w:cs="Times New Roman"/>
          <w:color w:val="000000"/>
          <w:sz w:val="24"/>
          <w:szCs w:val="24"/>
          <w:lang w:val="ru-RU"/>
        </w:rPr>
        <w:t>Повесть «Отрочество» (главы).</w:t>
      </w:r>
      <w:bookmarkEnd w:id="84"/>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первой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Произведения писателей русского зарубежья</w:t>
      </w:r>
      <w:bookmarkStart w:id="85" w:name="2d584d74-2b44-43c1-bb1d-41138fc1bfb5"/>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И. С. Шмелёв</w:t>
      </w:r>
      <w:r w:rsidRPr="00286887">
        <w:rPr>
          <w:rFonts w:ascii="Times New Roman" w:hAnsi="Times New Roman" w:cs="Times New Roman"/>
          <w:color w:val="000000"/>
          <w:sz w:val="24"/>
          <w:szCs w:val="24"/>
          <w:lang w:val="ru-RU"/>
        </w:rPr>
        <w:t xml:space="preserve"> «Как я стал писателем». </w:t>
      </w:r>
      <w:r w:rsidRPr="00286887">
        <w:rPr>
          <w:rFonts w:ascii="Times New Roman" w:hAnsi="Times New Roman" w:cs="Times New Roman"/>
          <w:b/>
          <w:color w:val="000000"/>
          <w:sz w:val="24"/>
          <w:szCs w:val="24"/>
          <w:lang w:val="ru-RU"/>
        </w:rPr>
        <w:t>М. А. Осоргин</w:t>
      </w:r>
      <w:r w:rsidRPr="00286887">
        <w:rPr>
          <w:rFonts w:ascii="Times New Roman" w:hAnsi="Times New Roman" w:cs="Times New Roman"/>
          <w:color w:val="000000"/>
          <w:sz w:val="24"/>
          <w:szCs w:val="24"/>
          <w:lang w:val="ru-RU"/>
        </w:rPr>
        <w:t xml:space="preserve"> «Пенсне».</w:t>
      </w:r>
      <w:bookmarkEnd w:id="85"/>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Поэзия первой половины ХХ века</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w:t>
      </w:r>
      <w:r w:rsidRPr="00286887">
        <w:rPr>
          <w:rFonts w:ascii="Times New Roman" w:hAnsi="Times New Roman" w:cs="Times New Roman"/>
          <w:b/>
          <w:color w:val="000000"/>
          <w:sz w:val="24"/>
          <w:szCs w:val="24"/>
          <w:lang w:val="ru-RU"/>
        </w:rPr>
        <w:t>В. В. Маяковского, М. И. Цветаевой, О. Э. Мандельштама, Б. Л. Пастернака.</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М. А. Булгаков</w:t>
      </w:r>
      <w:r w:rsidRPr="00286887">
        <w:rPr>
          <w:rFonts w:ascii="Times New Roman" w:hAnsi="Times New Roman" w:cs="Times New Roman"/>
          <w:color w:val="000000"/>
          <w:sz w:val="24"/>
          <w:szCs w:val="24"/>
          <w:lang w:val="ru-RU"/>
        </w:rPr>
        <w:t xml:space="preserve"> ‌</w:t>
      </w:r>
      <w:bookmarkStart w:id="86" w:name="ef531e3a-0507-4076-89cb-456c64cbca56"/>
      <w:r w:rsidRPr="00286887">
        <w:rPr>
          <w:rFonts w:ascii="Times New Roman" w:hAnsi="Times New Roman" w:cs="Times New Roman"/>
          <w:color w:val="000000"/>
          <w:sz w:val="24"/>
          <w:szCs w:val="24"/>
          <w:lang w:val="ru-RU"/>
        </w:rPr>
        <w:t xml:space="preserve"> «Собачье сердце».</w:t>
      </w:r>
      <w:bookmarkEnd w:id="86"/>
      <w:r w:rsidRPr="00286887">
        <w:rPr>
          <w:rFonts w:ascii="Times New Roman" w:hAnsi="Times New Roman" w:cs="Times New Roman"/>
          <w:color w:val="000000"/>
          <w:sz w:val="24"/>
          <w:szCs w:val="24"/>
          <w:lang w:val="ru-RU"/>
        </w:rPr>
        <w:t xml:space="preserve">‌‌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Литература второй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А. Т. Твардовский. </w:t>
      </w:r>
      <w:proofErr w:type="gramStart"/>
      <w:r w:rsidRPr="00286887">
        <w:rPr>
          <w:rFonts w:ascii="Times New Roman" w:hAnsi="Times New Roman" w:cs="Times New Roman"/>
          <w:color w:val="000000"/>
          <w:sz w:val="24"/>
          <w:szCs w:val="24"/>
          <w:lang w:val="ru-RU"/>
        </w:rPr>
        <w:t>Поэма «Василий Тёркин» ‌</w:t>
      </w:r>
      <w:bookmarkStart w:id="87" w:name="bf7bc9e4-c459-4e44-8cf4-6440f472144b"/>
      <w:r w:rsidRPr="00286887">
        <w:rPr>
          <w:rFonts w:ascii="Times New Roman" w:hAnsi="Times New Roman" w:cs="Times New Roman"/>
          <w:color w:val="000000"/>
          <w:sz w:val="24"/>
          <w:szCs w:val="24"/>
          <w:lang w:val="ru-RU"/>
        </w:rPr>
        <w:t>(главы «Переправа», «Гармонь», «Два солдата», «Поединок» и др.).</w:t>
      </w:r>
      <w:bookmarkEnd w:id="87"/>
      <w:r w:rsidRPr="00286887">
        <w:rPr>
          <w:rFonts w:ascii="Times New Roman" w:hAnsi="Times New Roman" w:cs="Times New Roman"/>
          <w:color w:val="000000"/>
          <w:sz w:val="24"/>
          <w:szCs w:val="24"/>
          <w:lang w:val="ru-RU"/>
        </w:rPr>
        <w:t xml:space="preserve">‌‌ </w:t>
      </w:r>
      <w:proofErr w:type="gramEnd"/>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А.Н. Толстой</w:t>
      </w:r>
      <w:r w:rsidRPr="00286887">
        <w:rPr>
          <w:rFonts w:ascii="Times New Roman" w:hAnsi="Times New Roman" w:cs="Times New Roman"/>
          <w:color w:val="000000"/>
          <w:sz w:val="24"/>
          <w:szCs w:val="24"/>
          <w:lang w:val="ru-RU"/>
        </w:rPr>
        <w:t>. Рассказ «Русский характер».</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М. А. Шолохов.</w:t>
      </w:r>
      <w:r w:rsidRPr="00286887">
        <w:rPr>
          <w:rFonts w:ascii="Times New Roman" w:hAnsi="Times New Roman" w:cs="Times New Roman"/>
          <w:color w:val="000000"/>
          <w:sz w:val="24"/>
          <w:szCs w:val="24"/>
          <w:lang w:val="ru-RU"/>
        </w:rPr>
        <w:t xml:space="preserve"> Рассказ «Судьба человека». </w:t>
      </w:r>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А. И. Солженицын.</w:t>
      </w:r>
      <w:r w:rsidRPr="00286887">
        <w:rPr>
          <w:rFonts w:ascii="Times New Roman" w:hAnsi="Times New Roman" w:cs="Times New Roman"/>
          <w:color w:val="000000"/>
          <w:sz w:val="24"/>
          <w:szCs w:val="24"/>
          <w:lang w:val="ru-RU"/>
        </w:rPr>
        <w:t xml:space="preserve"> Рассказ «Матрёнин двор». </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Произведения отечественных прозаиков </w:t>
      </w:r>
      <w:r w:rsidRPr="00286887">
        <w:rPr>
          <w:rFonts w:ascii="Times New Roman" w:hAnsi="Times New Roman" w:cs="Times New Roman"/>
          <w:b/>
          <w:color w:val="000000"/>
          <w:sz w:val="24"/>
          <w:szCs w:val="24"/>
        </w:rPr>
        <w:t>II</w:t>
      </w:r>
      <w:r w:rsidRPr="00286887">
        <w:rPr>
          <w:rFonts w:ascii="Times New Roman" w:hAnsi="Times New Roman" w:cs="Times New Roman"/>
          <w:b/>
          <w:color w:val="000000"/>
          <w:sz w:val="24"/>
          <w:szCs w:val="24"/>
          <w:lang w:val="ru-RU"/>
        </w:rPr>
        <w:t xml:space="preserve">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w:t>
      </w:r>
      <w:r w:rsidRPr="00286887">
        <w:rPr>
          <w:rFonts w:ascii="Times New Roman" w:hAnsi="Times New Roman" w:cs="Times New Roman"/>
          <w:b/>
          <w:color w:val="000000"/>
          <w:sz w:val="24"/>
          <w:szCs w:val="24"/>
        </w:rPr>
        <w:t>XXI</w:t>
      </w:r>
      <w:r w:rsidRPr="00286887">
        <w:rPr>
          <w:rFonts w:ascii="Times New Roman" w:hAnsi="Times New Roman" w:cs="Times New Roman"/>
          <w:b/>
          <w:color w:val="000000"/>
          <w:sz w:val="24"/>
          <w:szCs w:val="24"/>
          <w:lang w:val="ru-RU"/>
        </w:rPr>
        <w:t xml:space="preserve"> в.</w:t>
      </w:r>
      <w:proofErr w:type="gramStart"/>
      <w:r w:rsidRPr="00286887">
        <w:rPr>
          <w:rFonts w:ascii="Times New Roman" w:hAnsi="Times New Roman" w:cs="Times New Roman"/>
          <w:b/>
          <w:color w:val="000000"/>
          <w:sz w:val="24"/>
          <w:szCs w:val="24"/>
          <w:lang w:val="ru-RU"/>
        </w:rPr>
        <w:t>в</w:t>
      </w:r>
      <w:proofErr w:type="gramEnd"/>
      <w:r w:rsidRPr="00286887">
        <w:rPr>
          <w:rFonts w:ascii="Times New Roman" w:hAnsi="Times New Roman" w:cs="Times New Roman"/>
          <w:b/>
          <w:color w:val="000000"/>
          <w:sz w:val="24"/>
          <w:szCs w:val="24"/>
          <w:lang w:val="ru-RU"/>
        </w:rPr>
        <w:t>.</w:t>
      </w:r>
      <w:r w:rsidRPr="00286887">
        <w:rPr>
          <w:rFonts w:ascii="Times New Roman" w:hAnsi="Times New Roman" w:cs="Times New Roman"/>
          <w:color w:val="000000"/>
          <w:sz w:val="24"/>
          <w:szCs w:val="24"/>
          <w:lang w:val="ru-RU"/>
        </w:rPr>
        <w:t>‌</w:t>
      </w:r>
      <w:bookmarkStart w:id="88" w:name="464a1461-dc27-4c8e-855e-7a4d0048dab5"/>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lastRenderedPageBreak/>
        <w:t>Е. И. Носов</w:t>
      </w:r>
      <w:r w:rsidRPr="00286887">
        <w:rPr>
          <w:rFonts w:ascii="Times New Roman" w:hAnsi="Times New Roman" w:cs="Times New Roman"/>
          <w:color w:val="000000"/>
          <w:sz w:val="24"/>
          <w:szCs w:val="24"/>
          <w:lang w:val="ru-RU"/>
        </w:rPr>
        <w:t xml:space="preserve"> «Кукла». </w:t>
      </w:r>
      <w:r w:rsidRPr="00286887">
        <w:rPr>
          <w:rFonts w:ascii="Times New Roman" w:hAnsi="Times New Roman" w:cs="Times New Roman"/>
          <w:b/>
          <w:color w:val="000000"/>
          <w:sz w:val="24"/>
          <w:szCs w:val="24"/>
          <w:lang w:val="ru-RU"/>
        </w:rPr>
        <w:t>Б. П. Екимов</w:t>
      </w:r>
      <w:r w:rsidRPr="00286887">
        <w:rPr>
          <w:rFonts w:ascii="Times New Roman" w:hAnsi="Times New Roman" w:cs="Times New Roman"/>
          <w:color w:val="000000"/>
          <w:sz w:val="24"/>
          <w:szCs w:val="24"/>
          <w:lang w:val="ru-RU"/>
        </w:rPr>
        <w:t xml:space="preserve"> «За теплым хлебом».</w:t>
      </w:r>
      <w:bookmarkEnd w:id="88"/>
      <w:r w:rsidRPr="00286887">
        <w:rPr>
          <w:rFonts w:ascii="Times New Roman" w:hAnsi="Times New Roman" w:cs="Times New Roman"/>
          <w:color w:val="000000"/>
          <w:sz w:val="24"/>
          <w:szCs w:val="24"/>
          <w:lang w:val="ru-RU"/>
        </w:rPr>
        <w:t>‌‌</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w:t>
      </w:r>
      <w:r w:rsidRPr="00286887">
        <w:rPr>
          <w:rFonts w:ascii="Times New Roman" w:hAnsi="Times New Roman" w:cs="Times New Roman"/>
          <w:b/>
          <w:color w:val="000000"/>
          <w:sz w:val="24"/>
          <w:szCs w:val="24"/>
        </w:rPr>
        <w:t>XXI</w:t>
      </w:r>
      <w:r w:rsidRPr="00286887">
        <w:rPr>
          <w:rFonts w:ascii="Times New Roman" w:hAnsi="Times New Roman" w:cs="Times New Roman"/>
          <w:b/>
          <w:color w:val="000000"/>
          <w:sz w:val="24"/>
          <w:szCs w:val="24"/>
          <w:lang w:val="ru-RU"/>
        </w:rPr>
        <w:t xml:space="preserve"> века </w:t>
      </w:r>
      <w:r w:rsidRPr="00286887">
        <w:rPr>
          <w:rFonts w:ascii="Times New Roman" w:hAnsi="Times New Roman" w:cs="Times New Roman"/>
          <w:color w:val="000000"/>
          <w:sz w:val="24"/>
          <w:szCs w:val="24"/>
          <w:lang w:val="ru-RU"/>
        </w:rPr>
        <w:t>‌</w:t>
      </w:r>
      <w:bookmarkStart w:id="89" w:name="ed5b2d90-0663-4a5c-8be5-da4aade46b54"/>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В. П. Астафьев</w:t>
      </w:r>
      <w:r w:rsidRPr="00286887">
        <w:rPr>
          <w:rFonts w:ascii="Times New Roman" w:hAnsi="Times New Roman" w:cs="Times New Roman"/>
          <w:color w:val="000000"/>
          <w:sz w:val="24"/>
          <w:szCs w:val="24"/>
          <w:lang w:val="ru-RU"/>
        </w:rPr>
        <w:t xml:space="preserve"> «Далекая и близкая сказка».</w:t>
      </w:r>
      <w:bookmarkEnd w:id="89"/>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b/>
          <w:color w:val="000000"/>
          <w:sz w:val="24"/>
          <w:szCs w:val="24"/>
          <w:lang w:val="ru-RU"/>
        </w:rPr>
        <w:t>Дж. Сэлинджер</w:t>
      </w:r>
      <w:r w:rsidRPr="00286887">
        <w:rPr>
          <w:rFonts w:ascii="Times New Roman" w:hAnsi="Times New Roman" w:cs="Times New Roman"/>
          <w:color w:val="000000"/>
          <w:sz w:val="24"/>
          <w:szCs w:val="24"/>
          <w:lang w:val="ru-RU"/>
        </w:rPr>
        <w:t xml:space="preserve"> «Над пропастью во ржи» (отрывок).</w:t>
      </w:r>
    </w:p>
    <w:p w:rsidR="009B5B65" w:rsidRPr="00286887" w:rsidRDefault="009B5B65" w:rsidP="009B5B65">
      <w:pPr>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Поэзия второй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 начала </w:t>
      </w:r>
      <w:r w:rsidRPr="00286887">
        <w:rPr>
          <w:rFonts w:ascii="Times New Roman" w:hAnsi="Times New Roman" w:cs="Times New Roman"/>
          <w:b/>
          <w:color w:val="000000"/>
          <w:sz w:val="24"/>
          <w:szCs w:val="24"/>
        </w:rPr>
        <w:t>XXI</w:t>
      </w:r>
      <w:r w:rsidRPr="00286887">
        <w:rPr>
          <w:rFonts w:ascii="Times New Roman" w:hAnsi="Times New Roman" w:cs="Times New Roman"/>
          <w:b/>
          <w:color w:val="000000"/>
          <w:sz w:val="24"/>
          <w:szCs w:val="24"/>
          <w:lang w:val="ru-RU"/>
        </w:rPr>
        <w:t xml:space="preserve"> века</w:t>
      </w:r>
      <w:bookmarkStart w:id="90" w:name="adb853ee-930d-4a27-923a-b9cb0245de5e"/>
    </w:p>
    <w:p w:rsidR="009B5B65" w:rsidRPr="00286887" w:rsidRDefault="009B5B65" w:rsidP="009B5B65">
      <w:pPr>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w:t>
      </w:r>
      <w:r w:rsidRPr="00286887">
        <w:rPr>
          <w:rFonts w:ascii="Times New Roman" w:hAnsi="Times New Roman" w:cs="Times New Roman"/>
          <w:b/>
          <w:color w:val="000000"/>
          <w:sz w:val="24"/>
          <w:szCs w:val="24"/>
          <w:lang w:val="ru-RU"/>
        </w:rPr>
        <w:t>Н. А. Заболоцкого, Б. Ш. Окуджавы, В. С. Высоцкого,  Р. И. Рождественского, А. С. Кушнера.</w:t>
      </w:r>
      <w:bookmarkEnd w:id="90"/>
      <w:r w:rsidRPr="00286887">
        <w:rPr>
          <w:rFonts w:ascii="Times New Roman" w:hAnsi="Times New Roman" w:cs="Times New Roman"/>
          <w:b/>
          <w:color w:val="000000"/>
          <w:sz w:val="24"/>
          <w:szCs w:val="24"/>
          <w:lang w:val="ru-RU"/>
        </w:rPr>
        <w:t>‌‌</w:t>
      </w:r>
    </w:p>
    <w:p w:rsidR="009B5B65" w:rsidRPr="00286887" w:rsidRDefault="009B5B65" w:rsidP="009B5B65">
      <w:pPr>
        <w:shd w:val="clear" w:color="auto" w:fill="FFFFFF"/>
        <w:spacing w:after="0" w:line="264" w:lineRule="auto"/>
        <w:ind w:firstLine="60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Зарубежная литература. У. Шекспир.</w:t>
      </w:r>
      <w:r w:rsidRPr="00286887">
        <w:rPr>
          <w:rFonts w:ascii="Times New Roman" w:hAnsi="Times New Roman" w:cs="Times New Roman"/>
          <w:color w:val="000000"/>
          <w:sz w:val="24"/>
          <w:szCs w:val="24"/>
          <w:lang w:val="ru-RU"/>
        </w:rPr>
        <w:t xml:space="preserve"> Сонеты </w:t>
      </w:r>
      <w:bookmarkStart w:id="91" w:name="0d55d6d3-7190-4389-8070-261d3434d548"/>
      <w:r w:rsidRPr="00286887">
        <w:rPr>
          <w:rFonts w:ascii="Times New Roman" w:hAnsi="Times New Roman" w:cs="Times New Roman"/>
          <w:color w:val="000000"/>
          <w:sz w:val="24"/>
          <w:szCs w:val="24"/>
          <w:lang w:val="ru-RU"/>
        </w:rPr>
        <w:t xml:space="preserve"> № 66 «Измучась всем, я умереть хочу…», № 130 «Её глаза на звёзды не похожи…». </w:t>
      </w:r>
      <w:bookmarkEnd w:id="91"/>
      <w:r w:rsidRPr="00286887">
        <w:rPr>
          <w:rFonts w:ascii="Times New Roman" w:hAnsi="Times New Roman" w:cs="Times New Roman"/>
          <w:color w:val="000000"/>
          <w:sz w:val="24"/>
          <w:szCs w:val="24"/>
          <w:lang w:val="ru-RU"/>
        </w:rPr>
        <w:t>‌‌Трагедия «Ромео и Джульетта» ‌</w:t>
      </w:r>
      <w:bookmarkStart w:id="92" w:name="b53ea1d5-9b20-4ab2-824f-f7ee2f330726"/>
      <w:r w:rsidRPr="00286887">
        <w:rPr>
          <w:rFonts w:ascii="Times New Roman" w:hAnsi="Times New Roman" w:cs="Times New Roman"/>
          <w:color w:val="000000"/>
          <w:sz w:val="24"/>
          <w:szCs w:val="24"/>
          <w:lang w:val="ru-RU"/>
        </w:rPr>
        <w:t>(фрагменты по выбору).</w:t>
      </w:r>
      <w:bookmarkEnd w:id="92"/>
      <w:r w:rsidRPr="00286887">
        <w:rPr>
          <w:rFonts w:ascii="Times New Roman" w:hAnsi="Times New Roman" w:cs="Times New Roman"/>
          <w:color w:val="000000"/>
          <w:sz w:val="24"/>
          <w:szCs w:val="24"/>
          <w:lang w:val="ru-RU"/>
        </w:rPr>
        <w:t xml:space="preserve">‌‌ </w:t>
      </w:r>
    </w:p>
    <w:p w:rsidR="009B5B65" w:rsidRPr="00286887" w:rsidRDefault="009B5B65" w:rsidP="009B5B65">
      <w:pPr>
        <w:shd w:val="clear" w:color="auto" w:fill="FFFFFF"/>
        <w:spacing w:after="0" w:line="264" w:lineRule="auto"/>
        <w:ind w:firstLine="600"/>
        <w:jc w:val="both"/>
        <w:rPr>
          <w:rFonts w:ascii="Times New Roman" w:hAnsi="Times New Roman" w:cs="Times New Roman"/>
          <w:color w:val="000000"/>
          <w:sz w:val="24"/>
          <w:szCs w:val="24"/>
          <w:lang w:val="ru-RU"/>
        </w:rPr>
      </w:pPr>
      <w:r w:rsidRPr="00286887">
        <w:rPr>
          <w:rFonts w:ascii="Times New Roman" w:hAnsi="Times New Roman" w:cs="Times New Roman"/>
          <w:b/>
          <w:color w:val="000000"/>
          <w:sz w:val="24"/>
          <w:szCs w:val="24"/>
          <w:lang w:val="ru-RU"/>
        </w:rPr>
        <w:t xml:space="preserve">Ж.-Б. Мольер. </w:t>
      </w:r>
      <w:r w:rsidRPr="00286887">
        <w:rPr>
          <w:rFonts w:ascii="Times New Roman" w:hAnsi="Times New Roman" w:cs="Times New Roman"/>
          <w:color w:val="000000"/>
          <w:sz w:val="24"/>
          <w:szCs w:val="24"/>
          <w:lang w:val="ru-RU"/>
        </w:rPr>
        <w:t>Комедия «Мещанин во дворянстве» ‌</w:t>
      </w:r>
      <w:bookmarkStart w:id="93" w:name="0d430c7d-1e84-4c15-8128-09b5a0ae5b8e"/>
      <w:r w:rsidRPr="00286887">
        <w:rPr>
          <w:rFonts w:ascii="Times New Roman" w:hAnsi="Times New Roman" w:cs="Times New Roman"/>
          <w:color w:val="000000"/>
          <w:sz w:val="24"/>
          <w:szCs w:val="24"/>
          <w:lang w:val="ru-RU"/>
        </w:rPr>
        <w:t>(фрагменты по выбору).</w:t>
      </w:r>
      <w:bookmarkEnd w:id="93"/>
      <w:r w:rsidRPr="00286887">
        <w:rPr>
          <w:rFonts w:ascii="Times New Roman" w:hAnsi="Times New Roman" w:cs="Times New Roman"/>
          <w:color w:val="000000"/>
          <w:sz w:val="24"/>
          <w:szCs w:val="24"/>
          <w:lang w:val="ru-RU"/>
        </w:rPr>
        <w:t>‌‌</w:t>
      </w:r>
    </w:p>
    <w:p w:rsidR="009B5B65" w:rsidRPr="00286887" w:rsidRDefault="009B5B65" w:rsidP="009B5B65">
      <w:pPr>
        <w:shd w:val="clear" w:color="auto" w:fill="FFFFFF"/>
        <w:spacing w:after="0" w:line="264" w:lineRule="auto"/>
        <w:ind w:firstLine="600"/>
        <w:jc w:val="both"/>
        <w:rPr>
          <w:rFonts w:ascii="Times New Roman" w:hAnsi="Times New Roman" w:cs="Times New Roman"/>
          <w:sz w:val="24"/>
          <w:szCs w:val="24"/>
          <w:lang w:val="ru-RU"/>
        </w:rPr>
      </w:pP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9B5B65" w:rsidRPr="00286887" w:rsidRDefault="009B5B65" w:rsidP="009B5B65">
      <w:pPr>
        <w:spacing w:after="0" w:line="264" w:lineRule="auto"/>
        <w:ind w:left="120"/>
        <w:jc w:val="both"/>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9 КЛАСС</w:t>
      </w: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A84D2F" w:rsidRPr="00A84D2F" w:rsidRDefault="00A84D2F" w:rsidP="00A84D2F">
      <w:pPr>
        <w:spacing w:after="9" w:line="259" w:lineRule="auto"/>
        <w:ind w:left="-5" w:hanging="10"/>
        <w:jc w:val="center"/>
        <w:rPr>
          <w:rFonts w:ascii="Times New Roman" w:eastAsia="Calibri" w:hAnsi="Times New Roman" w:cs="Times New Roman"/>
          <w:color w:val="181717"/>
          <w:sz w:val="24"/>
          <w:szCs w:val="24"/>
          <w:lang w:val="ru-RU" w:eastAsia="ru-RU"/>
        </w:rPr>
      </w:pPr>
      <w:r w:rsidRPr="00A84D2F">
        <w:rPr>
          <w:rFonts w:ascii="Times New Roman" w:eastAsia="Calibri" w:hAnsi="Times New Roman" w:cs="Times New Roman"/>
          <w:b/>
          <w:color w:val="181717"/>
          <w:sz w:val="24"/>
          <w:szCs w:val="24"/>
          <w:lang w:val="ru-RU" w:eastAsia="ru-RU"/>
        </w:rPr>
        <w:t>Древнерусская литература</w:t>
      </w:r>
    </w:p>
    <w:p w:rsidR="00A84D2F" w:rsidRPr="00A84D2F" w:rsidRDefault="00A84D2F" w:rsidP="00A84D2F">
      <w:pPr>
        <w:tabs>
          <w:tab w:val="left" w:pos="4065"/>
        </w:tabs>
        <w:spacing w:after="209" w:line="244" w:lineRule="auto"/>
        <w:jc w:val="both"/>
        <w:rPr>
          <w:rFonts w:ascii="Times New Roman" w:eastAsia="Calibri" w:hAnsi="Times New Roman" w:cs="Times New Roman"/>
          <w:color w:val="181717"/>
          <w:sz w:val="24"/>
          <w:szCs w:val="24"/>
          <w:lang w:val="ru-RU" w:eastAsia="ru-RU"/>
        </w:rPr>
      </w:pPr>
      <w:r w:rsidRPr="00A84D2F">
        <w:rPr>
          <w:rFonts w:ascii="Times New Roman" w:eastAsia="Calibri" w:hAnsi="Times New Roman" w:cs="Times New Roman"/>
          <w:color w:val="181717"/>
          <w:sz w:val="24"/>
          <w:szCs w:val="24"/>
          <w:lang w:val="ru-RU" w:eastAsia="ru-RU"/>
        </w:rPr>
        <w:t>«Слово о полку Игореве».</w:t>
      </w:r>
      <w:r w:rsidRPr="00A84D2F">
        <w:rPr>
          <w:rFonts w:ascii="Times New Roman" w:eastAsia="Calibri" w:hAnsi="Times New Roman" w:cs="Times New Roman"/>
          <w:color w:val="181717"/>
          <w:sz w:val="24"/>
          <w:szCs w:val="24"/>
          <w:lang w:val="ru-RU" w:eastAsia="ru-RU"/>
        </w:rPr>
        <w:tab/>
      </w:r>
    </w:p>
    <w:p w:rsidR="00A84D2F" w:rsidRPr="00A84D2F" w:rsidRDefault="00A84D2F" w:rsidP="00A84D2F">
      <w:pPr>
        <w:keepNext/>
        <w:keepLines/>
        <w:spacing w:after="9" w:line="259" w:lineRule="auto"/>
        <w:ind w:left="-5" w:hanging="10"/>
        <w:jc w:val="center"/>
        <w:outlineLvl w:val="2"/>
        <w:rPr>
          <w:rFonts w:ascii="Times New Roman" w:eastAsia="Calibri" w:hAnsi="Times New Roman" w:cs="Times New Roman"/>
          <w:b/>
          <w:color w:val="181717"/>
          <w:sz w:val="24"/>
          <w:szCs w:val="24"/>
          <w:lang w:val="ru-RU" w:eastAsia="ru-RU"/>
        </w:rPr>
      </w:pPr>
      <w:r w:rsidRPr="00A84D2F">
        <w:rPr>
          <w:rFonts w:ascii="Times New Roman" w:eastAsia="Calibri" w:hAnsi="Times New Roman" w:cs="Times New Roman"/>
          <w:b/>
          <w:color w:val="181717"/>
          <w:sz w:val="24"/>
          <w:szCs w:val="24"/>
          <w:lang w:val="ru-RU" w:eastAsia="ru-RU"/>
        </w:rPr>
        <w:t xml:space="preserve">Литература </w:t>
      </w:r>
      <w:r w:rsidRPr="00A84D2F">
        <w:rPr>
          <w:rFonts w:ascii="Times New Roman" w:eastAsia="Calibri" w:hAnsi="Times New Roman" w:cs="Times New Roman"/>
          <w:b/>
          <w:color w:val="181717"/>
          <w:sz w:val="24"/>
          <w:szCs w:val="24"/>
          <w:lang w:eastAsia="ru-RU"/>
        </w:rPr>
        <w:t>XVIII</w:t>
      </w:r>
      <w:r w:rsidRPr="00A84D2F">
        <w:rPr>
          <w:rFonts w:ascii="Times New Roman" w:eastAsia="Calibri" w:hAnsi="Times New Roman" w:cs="Times New Roman"/>
          <w:b/>
          <w:color w:val="181717"/>
          <w:sz w:val="24"/>
          <w:szCs w:val="24"/>
          <w:lang w:val="ru-RU" w:eastAsia="ru-RU"/>
        </w:rPr>
        <w:t xml:space="preserve"> века</w:t>
      </w:r>
    </w:p>
    <w:p w:rsidR="00A84D2F" w:rsidRPr="00A84D2F" w:rsidRDefault="00A84D2F" w:rsidP="00A84D2F">
      <w:pPr>
        <w:spacing w:after="47" w:line="244" w:lineRule="auto"/>
        <w:ind w:left="-15" w:firstLine="15"/>
        <w:jc w:val="both"/>
        <w:rPr>
          <w:rFonts w:ascii="Times New Roman" w:eastAsia="Calibri" w:hAnsi="Times New Roman" w:cs="Times New Roman"/>
          <w:color w:val="181717"/>
          <w:sz w:val="24"/>
          <w:szCs w:val="24"/>
          <w:lang w:val="ru-RU" w:eastAsia="ru-RU"/>
        </w:rPr>
      </w:pPr>
      <w:r w:rsidRPr="00A84D2F">
        <w:rPr>
          <w:rFonts w:ascii="Times New Roman" w:eastAsia="Calibri" w:hAnsi="Times New Roman" w:cs="Times New Roman"/>
          <w:b/>
          <w:color w:val="181717"/>
          <w:sz w:val="24"/>
          <w:szCs w:val="24"/>
          <w:lang w:val="ru-RU" w:eastAsia="ru-RU"/>
        </w:rPr>
        <w:t>М. В. Ломоносов.</w:t>
      </w:r>
      <w:r w:rsidRPr="00A84D2F">
        <w:rPr>
          <w:rFonts w:ascii="Times New Roman" w:eastAsia="Calibri" w:hAnsi="Times New Roman" w:cs="Times New Roman"/>
          <w:color w:val="181717"/>
          <w:sz w:val="24"/>
          <w:szCs w:val="24"/>
          <w:lang w:val="ru-RU" w:eastAsia="ru-RU"/>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A84D2F" w:rsidRPr="00A84D2F" w:rsidRDefault="00A84D2F" w:rsidP="00A84D2F">
      <w:pPr>
        <w:spacing w:after="215" w:line="244" w:lineRule="auto"/>
        <w:ind w:left="-15" w:firstLine="15"/>
        <w:jc w:val="both"/>
        <w:rPr>
          <w:rFonts w:ascii="Times New Roman" w:eastAsia="Calibri" w:hAnsi="Times New Roman" w:cs="Times New Roman"/>
          <w:color w:val="181717"/>
          <w:sz w:val="24"/>
          <w:szCs w:val="24"/>
          <w:lang w:val="ru-RU" w:eastAsia="ru-RU"/>
        </w:rPr>
      </w:pPr>
      <w:r w:rsidRPr="00A84D2F">
        <w:rPr>
          <w:rFonts w:ascii="Times New Roman" w:eastAsia="Calibri" w:hAnsi="Times New Roman" w:cs="Times New Roman"/>
          <w:b/>
          <w:color w:val="181717"/>
          <w:sz w:val="24"/>
          <w:szCs w:val="24"/>
          <w:lang w:val="ru-RU" w:eastAsia="ru-RU"/>
        </w:rPr>
        <w:t xml:space="preserve">Г. Р. Державин. </w:t>
      </w:r>
      <w:r w:rsidRPr="00A84D2F">
        <w:rPr>
          <w:rFonts w:ascii="Times New Roman" w:eastAsia="Calibri" w:hAnsi="Times New Roman" w:cs="Times New Roman"/>
          <w:color w:val="181717"/>
          <w:sz w:val="24"/>
          <w:szCs w:val="24"/>
          <w:lang w:val="ru-RU" w:eastAsia="ru-RU"/>
        </w:rPr>
        <w:t xml:space="preserve">Стихотворения (два по выбору). Например, «Властителям и судиям», «Памятник» и др. </w:t>
      </w:r>
    </w:p>
    <w:p w:rsidR="00A84D2F" w:rsidRPr="00A84D2F" w:rsidRDefault="00A84D2F" w:rsidP="00A84D2F">
      <w:pPr>
        <w:keepNext/>
        <w:keepLines/>
        <w:spacing w:after="9" w:line="259" w:lineRule="auto"/>
        <w:ind w:left="-5" w:hanging="10"/>
        <w:jc w:val="center"/>
        <w:outlineLvl w:val="2"/>
        <w:rPr>
          <w:rFonts w:ascii="Times New Roman" w:eastAsia="Calibri" w:hAnsi="Times New Roman" w:cs="Times New Roman"/>
          <w:b/>
          <w:color w:val="181717"/>
          <w:sz w:val="24"/>
          <w:szCs w:val="24"/>
          <w:lang w:val="ru-RU" w:eastAsia="ru-RU"/>
        </w:rPr>
      </w:pPr>
      <w:r w:rsidRPr="00A84D2F">
        <w:rPr>
          <w:rFonts w:ascii="Times New Roman" w:eastAsia="Calibri" w:hAnsi="Times New Roman" w:cs="Times New Roman"/>
          <w:b/>
          <w:color w:val="181717"/>
          <w:sz w:val="24"/>
          <w:szCs w:val="24"/>
          <w:lang w:val="ru-RU" w:eastAsia="ru-RU"/>
        </w:rPr>
        <w:t xml:space="preserve">Литература первой половины </w:t>
      </w:r>
      <w:r w:rsidRPr="00A84D2F">
        <w:rPr>
          <w:rFonts w:ascii="Times New Roman" w:eastAsia="Calibri" w:hAnsi="Times New Roman" w:cs="Times New Roman"/>
          <w:b/>
          <w:color w:val="181717"/>
          <w:sz w:val="24"/>
          <w:szCs w:val="24"/>
          <w:lang w:eastAsia="ru-RU"/>
        </w:rPr>
        <w:t>XIX</w:t>
      </w:r>
      <w:r w:rsidRPr="00A84D2F">
        <w:rPr>
          <w:rFonts w:ascii="Times New Roman" w:eastAsia="Calibri" w:hAnsi="Times New Roman" w:cs="Times New Roman"/>
          <w:b/>
          <w:color w:val="181717"/>
          <w:sz w:val="24"/>
          <w:szCs w:val="24"/>
          <w:lang w:val="ru-RU" w:eastAsia="ru-RU"/>
        </w:rPr>
        <w:t xml:space="preserve"> века</w:t>
      </w:r>
    </w:p>
    <w:p w:rsidR="00A84D2F" w:rsidRPr="00A84D2F" w:rsidRDefault="00A84D2F" w:rsidP="00A84D2F">
      <w:pPr>
        <w:spacing w:after="48" w:line="244" w:lineRule="auto"/>
        <w:ind w:left="-15" w:firstLine="15"/>
        <w:jc w:val="both"/>
        <w:rPr>
          <w:rFonts w:ascii="Times New Roman" w:eastAsia="Calibri" w:hAnsi="Times New Roman" w:cs="Times New Roman"/>
          <w:color w:val="181717"/>
          <w:sz w:val="24"/>
          <w:szCs w:val="24"/>
          <w:lang w:val="ru-RU" w:eastAsia="ru-RU"/>
        </w:rPr>
      </w:pPr>
      <w:r w:rsidRPr="00A84D2F">
        <w:rPr>
          <w:rFonts w:ascii="Times New Roman" w:eastAsia="Calibri" w:hAnsi="Times New Roman" w:cs="Times New Roman"/>
          <w:b/>
          <w:color w:val="181717"/>
          <w:sz w:val="24"/>
          <w:szCs w:val="24"/>
          <w:lang w:val="ru-RU" w:eastAsia="ru-RU"/>
        </w:rPr>
        <w:t>Поэзия пушкинской эпохи.</w:t>
      </w:r>
      <w:r w:rsidRPr="00A84D2F">
        <w:rPr>
          <w:rFonts w:ascii="Times New Roman" w:eastAsia="Calibri" w:hAnsi="Times New Roman" w:cs="Times New Roman"/>
          <w:color w:val="181717"/>
          <w:sz w:val="24"/>
          <w:szCs w:val="24"/>
          <w:lang w:val="ru-RU" w:eastAsia="ru-RU"/>
        </w:rPr>
        <w:t xml:space="preserve"> К. Н. Батюшков, А. А. Дельвиг, Н. М. Языков, Е. А. Баратынский (не менее трёх стихотворений по выбору).</w:t>
      </w:r>
      <w:r w:rsidRPr="00A84D2F">
        <w:rPr>
          <w:rFonts w:ascii="Times New Roman" w:eastAsia="Calibri" w:hAnsi="Times New Roman" w:cs="Times New Roman"/>
          <w:i/>
          <w:color w:val="181717"/>
          <w:sz w:val="24"/>
          <w:szCs w:val="24"/>
          <w:lang w:val="ru-RU" w:eastAsia="ru-RU"/>
        </w:rPr>
        <w:t xml:space="preserve"> </w:t>
      </w:r>
    </w:p>
    <w:p w:rsidR="00A84D2F" w:rsidRPr="00A84D2F" w:rsidRDefault="00A84D2F" w:rsidP="00A84D2F">
      <w:pPr>
        <w:spacing w:after="48" w:line="244" w:lineRule="auto"/>
        <w:ind w:left="-15" w:firstLine="15"/>
        <w:jc w:val="both"/>
        <w:rPr>
          <w:rFonts w:ascii="Times New Roman" w:eastAsia="Calibri" w:hAnsi="Times New Roman" w:cs="Times New Roman"/>
          <w:color w:val="181717"/>
          <w:sz w:val="24"/>
          <w:szCs w:val="24"/>
          <w:lang w:val="ru-RU" w:eastAsia="ru-RU"/>
        </w:rPr>
      </w:pPr>
      <w:r w:rsidRPr="00A84D2F">
        <w:rPr>
          <w:rFonts w:ascii="Times New Roman" w:eastAsia="Calibri" w:hAnsi="Times New Roman" w:cs="Times New Roman"/>
          <w:b/>
          <w:color w:val="181717"/>
          <w:sz w:val="24"/>
          <w:szCs w:val="24"/>
          <w:lang w:val="ru-RU" w:eastAsia="ru-RU"/>
        </w:rPr>
        <w:t xml:space="preserve">А. С. Пушкин. </w:t>
      </w:r>
      <w:r w:rsidRPr="00A84D2F">
        <w:rPr>
          <w:rFonts w:ascii="Times New Roman" w:eastAsia="Calibri" w:hAnsi="Times New Roman" w:cs="Times New Roman"/>
          <w:color w:val="181717"/>
          <w:sz w:val="24"/>
          <w:szCs w:val="24"/>
          <w:lang w:val="ru-RU" w:eastAsia="ru-RU"/>
        </w:rPr>
        <w:t xml:space="preserve">Стихотворения. </w:t>
      </w:r>
      <w:proofErr w:type="gramStart"/>
      <w:r w:rsidRPr="00A84D2F">
        <w:rPr>
          <w:rFonts w:ascii="Times New Roman" w:eastAsia="Calibri" w:hAnsi="Times New Roman" w:cs="Times New Roman"/>
          <w:color w:val="181717"/>
          <w:sz w:val="24"/>
          <w:szCs w:val="24"/>
          <w:lang w:val="ru-RU" w:eastAsia="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A84D2F">
        <w:rPr>
          <w:rFonts w:ascii="Times New Roman" w:eastAsia="Calibri" w:hAnsi="Times New Roman" w:cs="Times New Roman"/>
          <w:color w:val="181717"/>
          <w:sz w:val="24"/>
          <w:szCs w:val="24"/>
          <w:lang w:val="ru-RU" w:eastAsia="ru-RU"/>
        </w:rPr>
        <w:t xml:space="preserve"> </w:t>
      </w:r>
      <w:proofErr w:type="gramStart"/>
      <w:r w:rsidRPr="00A84D2F">
        <w:rPr>
          <w:rFonts w:ascii="Times New Roman" w:eastAsia="Calibri" w:hAnsi="Times New Roman" w:cs="Times New Roman"/>
          <w:color w:val="181717"/>
          <w:sz w:val="24"/>
          <w:szCs w:val="24"/>
          <w:lang w:val="ru-RU" w:eastAsia="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A84D2F">
        <w:rPr>
          <w:rFonts w:ascii="Times New Roman" w:eastAsia="Calibri" w:hAnsi="Times New Roman" w:cs="Times New Roman"/>
          <w:color w:val="181717"/>
          <w:sz w:val="24"/>
          <w:szCs w:val="24"/>
          <w:lang w:val="ru-RU" w:eastAsia="ru-RU"/>
        </w:rPr>
        <w:t xml:space="preserve"> Роман в стихах «Евгений Онегин».</w:t>
      </w:r>
    </w:p>
    <w:p w:rsidR="00A84D2F" w:rsidRPr="00A84D2F" w:rsidRDefault="00A84D2F" w:rsidP="00A84D2F">
      <w:pPr>
        <w:spacing w:after="274" w:line="244" w:lineRule="auto"/>
        <w:ind w:left="-15" w:firstLine="15"/>
        <w:jc w:val="both"/>
        <w:rPr>
          <w:rFonts w:ascii="Times New Roman" w:eastAsia="Calibri" w:hAnsi="Times New Roman" w:cs="Times New Roman"/>
          <w:color w:val="181717"/>
          <w:sz w:val="24"/>
          <w:szCs w:val="24"/>
          <w:lang w:val="ru-RU" w:eastAsia="ru-RU"/>
        </w:rPr>
      </w:pPr>
      <w:r w:rsidRPr="00A84D2F">
        <w:rPr>
          <w:rFonts w:ascii="Times New Roman" w:eastAsia="Calibri" w:hAnsi="Times New Roman" w:cs="Times New Roman"/>
          <w:b/>
          <w:color w:val="181717"/>
          <w:sz w:val="24"/>
          <w:szCs w:val="24"/>
          <w:lang w:val="ru-RU" w:eastAsia="ru-RU"/>
        </w:rPr>
        <w:t xml:space="preserve">Отечественная проза первой половины </w:t>
      </w:r>
      <w:r w:rsidRPr="00A84D2F">
        <w:rPr>
          <w:rFonts w:ascii="Times New Roman" w:eastAsia="Calibri" w:hAnsi="Times New Roman" w:cs="Times New Roman"/>
          <w:b/>
          <w:color w:val="181717"/>
          <w:sz w:val="24"/>
          <w:szCs w:val="24"/>
          <w:lang w:eastAsia="ru-RU"/>
        </w:rPr>
        <w:t>XIX</w:t>
      </w:r>
      <w:r w:rsidRPr="00A84D2F">
        <w:rPr>
          <w:rFonts w:ascii="Times New Roman" w:eastAsia="Calibri" w:hAnsi="Times New Roman" w:cs="Times New Roman"/>
          <w:b/>
          <w:color w:val="181717"/>
          <w:sz w:val="24"/>
          <w:szCs w:val="24"/>
          <w:lang w:val="ru-RU" w:eastAsia="ru-RU"/>
        </w:rPr>
        <w:t xml:space="preserve"> в.</w:t>
      </w:r>
      <w:r w:rsidRPr="00A84D2F">
        <w:rPr>
          <w:rFonts w:ascii="Times New Roman" w:eastAsia="Calibri" w:hAnsi="Times New Roman" w:cs="Times New Roman"/>
          <w:color w:val="181717"/>
          <w:sz w:val="24"/>
          <w:szCs w:val="24"/>
          <w:lang w:val="ru-RU" w:eastAsia="ru-RU"/>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A84D2F" w:rsidRPr="00A84D2F" w:rsidRDefault="00A84D2F" w:rsidP="00A84D2F">
      <w:pPr>
        <w:keepNext/>
        <w:keepLines/>
        <w:spacing w:after="9" w:line="259" w:lineRule="auto"/>
        <w:ind w:left="-5" w:hanging="10"/>
        <w:jc w:val="center"/>
        <w:outlineLvl w:val="2"/>
        <w:rPr>
          <w:rFonts w:ascii="Times New Roman" w:eastAsia="Calibri" w:hAnsi="Times New Roman" w:cs="Times New Roman"/>
          <w:b/>
          <w:color w:val="181717"/>
          <w:sz w:val="24"/>
          <w:szCs w:val="24"/>
          <w:lang w:val="ru-RU" w:eastAsia="ru-RU"/>
        </w:rPr>
      </w:pPr>
      <w:r w:rsidRPr="00A84D2F">
        <w:rPr>
          <w:rFonts w:ascii="Times New Roman" w:eastAsia="Calibri" w:hAnsi="Times New Roman" w:cs="Times New Roman"/>
          <w:b/>
          <w:color w:val="181717"/>
          <w:sz w:val="24"/>
          <w:szCs w:val="24"/>
          <w:lang w:val="ru-RU" w:eastAsia="ru-RU"/>
        </w:rPr>
        <w:t>Зарубежная литература</w:t>
      </w:r>
    </w:p>
    <w:p w:rsidR="00A84D2F" w:rsidRPr="00A84D2F" w:rsidRDefault="00A84D2F" w:rsidP="00A84D2F">
      <w:pPr>
        <w:spacing w:after="106" w:line="244" w:lineRule="auto"/>
        <w:ind w:left="-15" w:firstLine="15"/>
        <w:jc w:val="both"/>
        <w:rPr>
          <w:rFonts w:ascii="Times New Roman" w:eastAsia="Calibri" w:hAnsi="Times New Roman" w:cs="Times New Roman"/>
          <w:color w:val="181717"/>
          <w:sz w:val="24"/>
          <w:szCs w:val="24"/>
          <w:lang w:val="ru-RU" w:eastAsia="ru-RU"/>
        </w:rPr>
      </w:pPr>
      <w:r w:rsidRPr="00A84D2F">
        <w:rPr>
          <w:rFonts w:ascii="Times New Roman" w:eastAsia="Calibri" w:hAnsi="Times New Roman" w:cs="Times New Roman"/>
          <w:b/>
          <w:color w:val="181717"/>
          <w:sz w:val="24"/>
          <w:szCs w:val="24"/>
          <w:lang w:val="ru-RU" w:eastAsia="ru-RU"/>
        </w:rPr>
        <w:t xml:space="preserve">Данте. </w:t>
      </w:r>
      <w:r w:rsidRPr="00A84D2F">
        <w:rPr>
          <w:rFonts w:ascii="Times New Roman" w:eastAsia="Calibri" w:hAnsi="Times New Roman" w:cs="Times New Roman"/>
          <w:color w:val="181717"/>
          <w:sz w:val="24"/>
          <w:szCs w:val="24"/>
          <w:lang w:val="ru-RU" w:eastAsia="ru-RU"/>
        </w:rPr>
        <w:t>«Божественная комедия» (не менее двух фрагментов по выбору).</w:t>
      </w:r>
    </w:p>
    <w:p w:rsidR="00A84D2F" w:rsidRPr="00A84D2F" w:rsidRDefault="00A84D2F" w:rsidP="00A84D2F">
      <w:pPr>
        <w:spacing w:after="57" w:line="244" w:lineRule="auto"/>
        <w:ind w:firstLine="15"/>
        <w:jc w:val="both"/>
        <w:rPr>
          <w:rFonts w:ascii="Times New Roman" w:eastAsia="Calibri" w:hAnsi="Times New Roman" w:cs="Times New Roman"/>
          <w:color w:val="181717"/>
          <w:sz w:val="24"/>
          <w:szCs w:val="24"/>
          <w:lang w:val="ru-RU" w:eastAsia="ru-RU"/>
        </w:rPr>
      </w:pPr>
      <w:r w:rsidRPr="00A84D2F">
        <w:rPr>
          <w:rFonts w:ascii="Times New Roman" w:eastAsia="Calibri" w:hAnsi="Times New Roman" w:cs="Times New Roman"/>
          <w:b/>
          <w:color w:val="181717"/>
          <w:sz w:val="24"/>
          <w:szCs w:val="24"/>
          <w:lang w:val="ru-RU" w:eastAsia="ru-RU"/>
        </w:rPr>
        <w:t xml:space="preserve">У. Шекспир. </w:t>
      </w:r>
      <w:r w:rsidRPr="00A84D2F">
        <w:rPr>
          <w:rFonts w:ascii="Times New Roman" w:eastAsia="Calibri" w:hAnsi="Times New Roman" w:cs="Times New Roman"/>
          <w:color w:val="181717"/>
          <w:sz w:val="24"/>
          <w:szCs w:val="24"/>
          <w:lang w:val="ru-RU" w:eastAsia="ru-RU"/>
        </w:rPr>
        <w:t>Трагедия «Гамлет» (фрагменты по выбору).</w:t>
      </w:r>
    </w:p>
    <w:p w:rsidR="00A84D2F" w:rsidRPr="00A84D2F" w:rsidRDefault="00A84D2F" w:rsidP="00A84D2F">
      <w:pPr>
        <w:spacing w:after="534" w:line="244" w:lineRule="auto"/>
        <w:ind w:left="-15" w:firstLine="15"/>
        <w:jc w:val="both"/>
        <w:rPr>
          <w:rFonts w:ascii="Times New Roman" w:eastAsia="Calibri" w:hAnsi="Times New Roman" w:cs="Times New Roman"/>
          <w:color w:val="181717"/>
          <w:sz w:val="24"/>
          <w:szCs w:val="24"/>
          <w:lang w:val="ru-RU" w:eastAsia="ru-RU"/>
        </w:rPr>
      </w:pPr>
      <w:r w:rsidRPr="00A84D2F">
        <w:rPr>
          <w:rFonts w:ascii="Times New Roman" w:eastAsia="Calibri" w:hAnsi="Times New Roman" w:cs="Times New Roman"/>
          <w:b/>
          <w:color w:val="181717"/>
          <w:sz w:val="24"/>
          <w:szCs w:val="24"/>
          <w:lang w:val="ru-RU" w:eastAsia="ru-RU"/>
        </w:rPr>
        <w:t xml:space="preserve">Зарубежная проза первой половины </w:t>
      </w:r>
      <w:r w:rsidRPr="00A84D2F">
        <w:rPr>
          <w:rFonts w:ascii="Times New Roman" w:eastAsia="Calibri" w:hAnsi="Times New Roman" w:cs="Times New Roman"/>
          <w:b/>
          <w:color w:val="181717"/>
          <w:sz w:val="24"/>
          <w:szCs w:val="24"/>
          <w:lang w:eastAsia="ru-RU"/>
        </w:rPr>
        <w:t>XIX</w:t>
      </w:r>
      <w:r w:rsidRPr="00A84D2F">
        <w:rPr>
          <w:rFonts w:ascii="Times New Roman" w:eastAsia="Calibri" w:hAnsi="Times New Roman" w:cs="Times New Roman"/>
          <w:b/>
          <w:color w:val="181717"/>
          <w:sz w:val="24"/>
          <w:szCs w:val="24"/>
          <w:lang w:val="ru-RU" w:eastAsia="ru-RU"/>
        </w:rPr>
        <w:t xml:space="preserve"> в.</w:t>
      </w:r>
      <w:r w:rsidRPr="00A84D2F">
        <w:rPr>
          <w:rFonts w:ascii="Times New Roman" w:eastAsia="Calibri" w:hAnsi="Times New Roman" w:cs="Times New Roman"/>
          <w:color w:val="181717"/>
          <w:sz w:val="24"/>
          <w:szCs w:val="24"/>
          <w:lang w:val="ru-RU" w:eastAsia="ru-RU"/>
        </w:rPr>
        <w:t xml:space="preserve"> (одно произведение по выбору). Например, произведения Э. Т. А. Гофмана, В. Гюго, В. Скотта и др.                            </w:t>
      </w:r>
    </w:p>
    <w:p w:rsidR="00A84D2F" w:rsidRPr="00D57E69" w:rsidRDefault="00A84D2F" w:rsidP="00A84D2F">
      <w:pPr>
        <w:rPr>
          <w:rFonts w:ascii="Times New Roman" w:hAnsi="Times New Roman" w:cs="Times New Roman"/>
          <w:b/>
          <w:sz w:val="28"/>
          <w:szCs w:val="28"/>
          <w:lang w:val="ru-RU"/>
        </w:rPr>
      </w:pPr>
      <w:r w:rsidRPr="00D57E69">
        <w:rPr>
          <w:rFonts w:ascii="Times New Roman" w:hAnsi="Times New Roman" w:cs="Times New Roman"/>
          <w:b/>
          <w:sz w:val="28"/>
          <w:szCs w:val="28"/>
          <w:lang w:val="ru-RU"/>
        </w:rPr>
        <w:lastRenderedPageBreak/>
        <w:t>10 класс</w:t>
      </w:r>
    </w:p>
    <w:p w:rsidR="00A84D2F" w:rsidRPr="00D57E69" w:rsidRDefault="00A84D2F" w:rsidP="00A84D2F">
      <w:pPr>
        <w:keepNext/>
        <w:keepLines/>
        <w:spacing w:after="9" w:line="259" w:lineRule="auto"/>
        <w:ind w:left="-5" w:hanging="10"/>
        <w:jc w:val="center"/>
        <w:outlineLvl w:val="2"/>
        <w:rPr>
          <w:rFonts w:ascii="Times New Roman" w:eastAsia="Calibri" w:hAnsi="Times New Roman" w:cs="Times New Roman"/>
          <w:b/>
          <w:color w:val="181717"/>
          <w:sz w:val="24"/>
          <w:szCs w:val="24"/>
          <w:lang w:val="ru-RU" w:eastAsia="ru-RU"/>
        </w:rPr>
      </w:pPr>
      <w:r w:rsidRPr="00D57E69">
        <w:rPr>
          <w:rFonts w:ascii="Times New Roman" w:eastAsia="Calibri" w:hAnsi="Times New Roman" w:cs="Times New Roman"/>
          <w:b/>
          <w:color w:val="181717"/>
          <w:sz w:val="24"/>
          <w:szCs w:val="24"/>
          <w:lang w:val="ru-RU" w:eastAsia="ru-RU"/>
        </w:rPr>
        <w:t>Зарубежная литература</w:t>
      </w:r>
    </w:p>
    <w:p w:rsidR="00A84D2F" w:rsidRPr="00D57E69" w:rsidRDefault="00A84D2F" w:rsidP="00A84D2F">
      <w:pPr>
        <w:spacing w:after="0" w:line="293" w:lineRule="atLeast"/>
        <w:rPr>
          <w:rFonts w:ascii="Times New Roman" w:eastAsia="Times New Roman" w:hAnsi="Times New Roman" w:cs="Times New Roman"/>
          <w:color w:val="000000"/>
          <w:sz w:val="24"/>
          <w:szCs w:val="24"/>
          <w:lang w:val="ru-RU" w:eastAsia="ru-RU"/>
        </w:rPr>
      </w:pPr>
      <w:r w:rsidRPr="00D57E69">
        <w:rPr>
          <w:rFonts w:ascii="Times New Roman" w:eastAsia="Times New Roman" w:hAnsi="Times New Roman" w:cs="Times New Roman"/>
          <w:color w:val="000000"/>
          <w:sz w:val="24"/>
          <w:szCs w:val="24"/>
          <w:lang w:val="ru-RU" w:eastAsia="ru-RU"/>
        </w:rPr>
        <w:t xml:space="preserve">Трагедия </w:t>
      </w:r>
      <w:r w:rsidRPr="00D57E69">
        <w:rPr>
          <w:rFonts w:ascii="Times New Roman" w:eastAsia="Times New Roman" w:hAnsi="Times New Roman" w:cs="Times New Roman"/>
          <w:b/>
          <w:color w:val="000000"/>
          <w:sz w:val="24"/>
          <w:szCs w:val="24"/>
          <w:lang w:val="ru-RU" w:eastAsia="ru-RU"/>
        </w:rPr>
        <w:t>И.В. Гете "Фауст</w:t>
      </w:r>
      <w:r w:rsidRPr="00D57E69">
        <w:rPr>
          <w:rFonts w:ascii="Times New Roman" w:eastAsia="Times New Roman" w:hAnsi="Times New Roman" w:cs="Times New Roman"/>
          <w:color w:val="000000"/>
          <w:sz w:val="24"/>
          <w:szCs w:val="24"/>
          <w:lang w:val="ru-RU" w:eastAsia="ru-RU"/>
        </w:rPr>
        <w:t>" (фрагменты).</w:t>
      </w:r>
    </w:p>
    <w:p w:rsidR="00A84D2F" w:rsidRPr="00D57E69" w:rsidRDefault="00A84D2F" w:rsidP="00A84D2F">
      <w:pPr>
        <w:rPr>
          <w:rFonts w:ascii="Times New Roman" w:hAnsi="Times New Roman" w:cs="Times New Roman"/>
          <w:sz w:val="24"/>
          <w:szCs w:val="24"/>
          <w:lang w:val="ru-RU"/>
        </w:rPr>
      </w:pPr>
      <w:r w:rsidRPr="00D57E69">
        <w:rPr>
          <w:rFonts w:ascii="Times New Roman" w:eastAsia="Times New Roman" w:hAnsi="Times New Roman" w:cs="Times New Roman"/>
          <w:b/>
          <w:color w:val="000000"/>
          <w:sz w:val="24"/>
          <w:szCs w:val="24"/>
          <w:lang w:val="ru-RU" w:eastAsia="ru-RU"/>
        </w:rPr>
        <w:t>Поэма Дж. Г. Байрона</w:t>
      </w:r>
      <w:r w:rsidRPr="00D57E69">
        <w:rPr>
          <w:rFonts w:ascii="Times New Roman" w:eastAsia="Times New Roman" w:hAnsi="Times New Roman" w:cs="Times New Roman"/>
          <w:color w:val="000000"/>
          <w:sz w:val="24"/>
          <w:szCs w:val="24"/>
          <w:lang w:val="ru-RU" w:eastAsia="ru-RU"/>
        </w:rPr>
        <w:t xml:space="preserve"> "Паломничество Чайльд-Гарольда" (фрагменты).</w:t>
      </w:r>
    </w:p>
    <w:p w:rsidR="00A84D2F" w:rsidRPr="00D57E69" w:rsidRDefault="00A84D2F" w:rsidP="00A84D2F">
      <w:pPr>
        <w:rPr>
          <w:rFonts w:ascii="Times New Roman" w:hAnsi="Times New Roman" w:cs="Times New Roman"/>
          <w:sz w:val="24"/>
          <w:szCs w:val="24"/>
          <w:lang w:val="ru-RU"/>
        </w:rPr>
      </w:pPr>
    </w:p>
    <w:p w:rsidR="00A84D2F" w:rsidRPr="00D57E69" w:rsidRDefault="00A84D2F" w:rsidP="00A84D2F">
      <w:pPr>
        <w:keepNext/>
        <w:keepLines/>
        <w:spacing w:after="9" w:line="259" w:lineRule="auto"/>
        <w:ind w:left="-5" w:hanging="10"/>
        <w:jc w:val="center"/>
        <w:outlineLvl w:val="2"/>
        <w:rPr>
          <w:rFonts w:ascii="Times New Roman" w:eastAsia="Calibri" w:hAnsi="Times New Roman" w:cs="Times New Roman"/>
          <w:b/>
          <w:color w:val="181717"/>
          <w:sz w:val="24"/>
          <w:szCs w:val="24"/>
          <w:lang w:val="ru-RU" w:eastAsia="ru-RU"/>
        </w:rPr>
      </w:pPr>
      <w:r w:rsidRPr="00D57E69">
        <w:rPr>
          <w:rFonts w:ascii="Times New Roman" w:eastAsia="Calibri" w:hAnsi="Times New Roman" w:cs="Times New Roman"/>
          <w:b/>
          <w:color w:val="181717"/>
          <w:sz w:val="24"/>
          <w:szCs w:val="24"/>
          <w:lang w:val="ru-RU" w:eastAsia="ru-RU"/>
        </w:rPr>
        <w:t xml:space="preserve">Литература </w:t>
      </w:r>
      <w:r w:rsidRPr="00D57E69">
        <w:rPr>
          <w:rFonts w:ascii="Times New Roman" w:eastAsia="Calibri" w:hAnsi="Times New Roman" w:cs="Times New Roman"/>
          <w:b/>
          <w:color w:val="181717"/>
          <w:sz w:val="24"/>
          <w:szCs w:val="24"/>
          <w:lang w:eastAsia="ru-RU"/>
        </w:rPr>
        <w:t>XVIII</w:t>
      </w:r>
      <w:r w:rsidRPr="00D57E69">
        <w:rPr>
          <w:rFonts w:ascii="Times New Roman" w:eastAsia="Calibri" w:hAnsi="Times New Roman" w:cs="Times New Roman"/>
          <w:b/>
          <w:color w:val="181717"/>
          <w:sz w:val="24"/>
          <w:szCs w:val="24"/>
          <w:lang w:val="ru-RU" w:eastAsia="ru-RU"/>
        </w:rPr>
        <w:t xml:space="preserve"> века</w:t>
      </w:r>
    </w:p>
    <w:p w:rsidR="00A84D2F" w:rsidRPr="00D57E69" w:rsidRDefault="00A84D2F" w:rsidP="00A84D2F">
      <w:pPr>
        <w:rPr>
          <w:rFonts w:ascii="Times New Roman" w:hAnsi="Times New Roman" w:cs="Times New Roman"/>
          <w:sz w:val="24"/>
          <w:szCs w:val="24"/>
          <w:lang w:val="ru-RU"/>
        </w:rPr>
      </w:pPr>
    </w:p>
    <w:p w:rsidR="00A84D2F" w:rsidRPr="00D57E69" w:rsidRDefault="00A84D2F" w:rsidP="00A84D2F">
      <w:pPr>
        <w:rPr>
          <w:rFonts w:ascii="Times New Roman" w:eastAsia="Times New Roman" w:hAnsi="Times New Roman" w:cs="Times New Roman"/>
          <w:color w:val="000000"/>
          <w:sz w:val="24"/>
          <w:szCs w:val="24"/>
          <w:lang w:val="ru-RU" w:eastAsia="ru-RU"/>
        </w:rPr>
      </w:pPr>
      <w:r w:rsidRPr="00D57E69">
        <w:rPr>
          <w:rFonts w:ascii="Times New Roman" w:eastAsia="Times New Roman" w:hAnsi="Times New Roman" w:cs="Times New Roman"/>
          <w:color w:val="000000"/>
          <w:sz w:val="24"/>
          <w:szCs w:val="24"/>
          <w:lang w:val="ru-RU" w:eastAsia="ru-RU"/>
        </w:rPr>
        <w:t xml:space="preserve">Повесть </w:t>
      </w:r>
      <w:r w:rsidRPr="00D57E69">
        <w:rPr>
          <w:rFonts w:ascii="Times New Roman" w:eastAsia="Times New Roman" w:hAnsi="Times New Roman" w:cs="Times New Roman"/>
          <w:b/>
          <w:color w:val="000000"/>
          <w:sz w:val="24"/>
          <w:szCs w:val="24"/>
          <w:lang w:val="ru-RU" w:eastAsia="ru-RU"/>
        </w:rPr>
        <w:t>Н.М. Карамзина</w:t>
      </w:r>
      <w:r w:rsidRPr="00D57E69">
        <w:rPr>
          <w:rFonts w:ascii="Times New Roman" w:eastAsia="Times New Roman" w:hAnsi="Times New Roman" w:cs="Times New Roman"/>
          <w:color w:val="000000"/>
          <w:sz w:val="24"/>
          <w:szCs w:val="24"/>
          <w:lang w:val="ru-RU" w:eastAsia="ru-RU"/>
        </w:rPr>
        <w:t xml:space="preserve"> "Бедная Лиза".</w:t>
      </w:r>
    </w:p>
    <w:p w:rsidR="00A84D2F" w:rsidRPr="00D57E69" w:rsidRDefault="00A84D2F" w:rsidP="00A84D2F">
      <w:pPr>
        <w:rPr>
          <w:rFonts w:ascii="Times New Roman" w:hAnsi="Times New Roman" w:cs="Times New Roman"/>
          <w:b/>
          <w:sz w:val="24"/>
          <w:szCs w:val="24"/>
          <w:lang w:val="ru-RU"/>
        </w:rPr>
      </w:pPr>
      <w:r w:rsidRPr="00D57E69">
        <w:rPr>
          <w:rFonts w:ascii="Times New Roman" w:eastAsia="Times New Roman" w:hAnsi="Times New Roman" w:cs="Times New Roman"/>
          <w:b/>
          <w:color w:val="000000"/>
          <w:sz w:val="24"/>
          <w:szCs w:val="24"/>
          <w:lang w:val="ru-RU" w:eastAsia="ru-RU"/>
        </w:rPr>
        <w:t xml:space="preserve">                                                    Литература первой половины </w:t>
      </w:r>
      <w:r w:rsidRPr="00D57E69">
        <w:rPr>
          <w:rFonts w:ascii="Times New Roman" w:eastAsia="Times New Roman" w:hAnsi="Times New Roman" w:cs="Times New Roman"/>
          <w:b/>
          <w:color w:val="000000"/>
          <w:sz w:val="24"/>
          <w:szCs w:val="24"/>
          <w:lang w:eastAsia="ru-RU"/>
        </w:rPr>
        <w:t>XIX</w:t>
      </w:r>
      <w:r w:rsidRPr="00D57E69">
        <w:rPr>
          <w:rFonts w:ascii="Times New Roman" w:eastAsia="Times New Roman" w:hAnsi="Times New Roman" w:cs="Times New Roman"/>
          <w:b/>
          <w:color w:val="000000"/>
          <w:sz w:val="24"/>
          <w:szCs w:val="24"/>
          <w:lang w:val="ru-RU" w:eastAsia="ru-RU"/>
        </w:rPr>
        <w:t xml:space="preserve"> века.</w:t>
      </w:r>
    </w:p>
    <w:p w:rsidR="00A84D2F" w:rsidRPr="00D57E69" w:rsidRDefault="00A84D2F" w:rsidP="00A84D2F">
      <w:pPr>
        <w:spacing w:after="0" w:line="293" w:lineRule="atLeast"/>
        <w:rPr>
          <w:rFonts w:ascii="Times New Roman" w:eastAsia="Times New Roman" w:hAnsi="Times New Roman" w:cs="Times New Roman"/>
          <w:color w:val="000000"/>
          <w:sz w:val="24"/>
          <w:szCs w:val="24"/>
          <w:lang w:val="ru-RU" w:eastAsia="ru-RU"/>
        </w:rPr>
      </w:pPr>
      <w:proofErr w:type="gramStart"/>
      <w:r w:rsidRPr="00D57E69">
        <w:rPr>
          <w:rFonts w:ascii="Times New Roman" w:eastAsia="Times New Roman" w:hAnsi="Times New Roman" w:cs="Times New Roman"/>
          <w:color w:val="000000"/>
          <w:sz w:val="24"/>
          <w:szCs w:val="24"/>
          <w:lang w:val="ru-RU" w:eastAsia="ru-RU"/>
        </w:rPr>
        <w:t xml:space="preserve">Произведения </w:t>
      </w:r>
      <w:r w:rsidRPr="00D57E69">
        <w:rPr>
          <w:rFonts w:ascii="Times New Roman" w:eastAsia="Times New Roman" w:hAnsi="Times New Roman" w:cs="Times New Roman"/>
          <w:b/>
          <w:color w:val="000000"/>
          <w:sz w:val="24"/>
          <w:szCs w:val="24"/>
          <w:lang w:val="ru-RU" w:eastAsia="ru-RU"/>
        </w:rPr>
        <w:t>В.А. Жуковского</w:t>
      </w:r>
      <w:r w:rsidRPr="00D57E69">
        <w:rPr>
          <w:rFonts w:ascii="Times New Roman" w:eastAsia="Times New Roman" w:hAnsi="Times New Roman" w:cs="Times New Roman"/>
          <w:color w:val="000000"/>
          <w:sz w:val="24"/>
          <w:szCs w:val="24"/>
          <w:lang w:val="ru-RU" w:eastAsia="ru-RU"/>
        </w:rPr>
        <w:t>: стихотворения (в том числе "Море", "Невыразимое"); баллады (в том числе "Светлана").</w:t>
      </w:r>
      <w:proofErr w:type="gramEnd"/>
    </w:p>
    <w:p w:rsidR="00A84D2F" w:rsidRPr="00D57E69" w:rsidRDefault="00A84D2F" w:rsidP="00A84D2F">
      <w:pPr>
        <w:spacing w:after="300" w:line="293" w:lineRule="atLeast"/>
        <w:rPr>
          <w:rFonts w:ascii="Times New Roman" w:eastAsia="Times New Roman" w:hAnsi="Times New Roman" w:cs="Times New Roman"/>
          <w:color w:val="000000"/>
          <w:sz w:val="24"/>
          <w:szCs w:val="24"/>
          <w:lang w:val="ru-RU" w:eastAsia="ru-RU"/>
        </w:rPr>
      </w:pPr>
      <w:r w:rsidRPr="00D57E69">
        <w:rPr>
          <w:rFonts w:ascii="Times New Roman" w:eastAsia="Times New Roman" w:hAnsi="Times New Roman" w:cs="Times New Roman"/>
          <w:color w:val="000000"/>
          <w:sz w:val="24"/>
          <w:szCs w:val="24"/>
          <w:lang w:val="ru-RU" w:eastAsia="ru-RU"/>
        </w:rPr>
        <w:t xml:space="preserve">Комедия </w:t>
      </w:r>
      <w:r w:rsidRPr="00D57E69">
        <w:rPr>
          <w:rFonts w:ascii="Times New Roman" w:eastAsia="Times New Roman" w:hAnsi="Times New Roman" w:cs="Times New Roman"/>
          <w:b/>
          <w:color w:val="000000"/>
          <w:sz w:val="24"/>
          <w:szCs w:val="24"/>
          <w:lang w:val="ru-RU" w:eastAsia="ru-RU"/>
        </w:rPr>
        <w:t>А.С. Грибоедова "Горе от ума".</w:t>
      </w:r>
    </w:p>
    <w:p w:rsidR="00A84D2F" w:rsidRPr="00D57E69" w:rsidRDefault="00A84D2F" w:rsidP="00A84D2F">
      <w:pPr>
        <w:spacing w:after="300" w:line="293" w:lineRule="atLeast"/>
        <w:rPr>
          <w:rFonts w:ascii="Times New Roman" w:eastAsia="Times New Roman" w:hAnsi="Times New Roman" w:cs="Times New Roman"/>
          <w:color w:val="000000"/>
          <w:sz w:val="24"/>
          <w:szCs w:val="24"/>
          <w:lang w:val="ru-RU" w:eastAsia="ru-RU"/>
        </w:rPr>
      </w:pPr>
      <w:r w:rsidRPr="00D57E69">
        <w:rPr>
          <w:rFonts w:ascii="Times New Roman" w:eastAsia="Times New Roman" w:hAnsi="Times New Roman" w:cs="Times New Roman"/>
          <w:color w:val="000000"/>
          <w:sz w:val="24"/>
          <w:szCs w:val="24"/>
          <w:lang w:val="ru-RU" w:eastAsia="ru-RU"/>
        </w:rPr>
        <w:t xml:space="preserve">Поэзия пушкинской эпохи. </w:t>
      </w:r>
      <w:r w:rsidRPr="00D57E69">
        <w:rPr>
          <w:rFonts w:ascii="Times New Roman" w:eastAsia="Times New Roman" w:hAnsi="Times New Roman" w:cs="Times New Roman"/>
          <w:b/>
          <w:color w:val="000000"/>
          <w:sz w:val="24"/>
          <w:szCs w:val="24"/>
          <w:lang w:val="ru-RU" w:eastAsia="ru-RU"/>
        </w:rPr>
        <w:t>К.Н. Батюшков, А.А. Дельвиг, Н.М. Языков, Е.А.</w:t>
      </w:r>
      <w:r w:rsidRPr="00D57E69">
        <w:rPr>
          <w:rFonts w:ascii="Times New Roman" w:eastAsia="Times New Roman" w:hAnsi="Times New Roman" w:cs="Times New Roman"/>
          <w:color w:val="000000"/>
          <w:sz w:val="24"/>
          <w:szCs w:val="24"/>
          <w:lang w:val="ru-RU" w:eastAsia="ru-RU"/>
        </w:rPr>
        <w:t xml:space="preserve"> Баратынский (не менее трех стихотворений по выбору).</w:t>
      </w:r>
    </w:p>
    <w:p w:rsidR="00A84D2F" w:rsidRPr="00D57E69" w:rsidRDefault="00A84D2F" w:rsidP="00A84D2F">
      <w:pPr>
        <w:spacing w:after="300" w:line="293" w:lineRule="atLeast"/>
        <w:rPr>
          <w:rFonts w:ascii="Times New Roman" w:eastAsia="Times New Roman" w:hAnsi="Times New Roman" w:cs="Times New Roman"/>
          <w:b/>
          <w:color w:val="000000"/>
          <w:sz w:val="24"/>
          <w:szCs w:val="24"/>
          <w:lang w:val="ru-RU" w:eastAsia="ru-RU"/>
        </w:rPr>
      </w:pPr>
      <w:proofErr w:type="gramStart"/>
      <w:r w:rsidRPr="00D57E69">
        <w:rPr>
          <w:rFonts w:ascii="Times New Roman" w:eastAsia="Times New Roman" w:hAnsi="Times New Roman" w:cs="Times New Roman"/>
          <w:color w:val="000000"/>
          <w:sz w:val="24"/>
          <w:szCs w:val="24"/>
          <w:lang w:val="ru-RU" w:eastAsia="ru-RU"/>
        </w:rPr>
        <w:t xml:space="preserve">Произведения </w:t>
      </w:r>
      <w:r w:rsidRPr="00D57E69">
        <w:rPr>
          <w:rFonts w:ascii="Times New Roman" w:eastAsia="Times New Roman" w:hAnsi="Times New Roman" w:cs="Times New Roman"/>
          <w:b/>
          <w:color w:val="000000"/>
          <w:sz w:val="24"/>
          <w:szCs w:val="24"/>
          <w:lang w:val="ru-RU" w:eastAsia="ru-RU"/>
        </w:rPr>
        <w:t>М.Ю. Лермонтова:</w:t>
      </w:r>
      <w:r w:rsidRPr="00D57E69">
        <w:rPr>
          <w:rFonts w:ascii="Times New Roman" w:eastAsia="Times New Roman" w:hAnsi="Times New Roman" w:cs="Times New Roman"/>
          <w:color w:val="000000"/>
          <w:sz w:val="24"/>
          <w:szCs w:val="24"/>
          <w:lang w:val="ru-RU" w:eastAsia="ru-RU"/>
        </w:rPr>
        <w:t xml:space="preserve">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w:t>
      </w:r>
      <w:proofErr w:type="gramEnd"/>
      <w:r w:rsidRPr="00D57E69">
        <w:rPr>
          <w:rFonts w:ascii="Times New Roman" w:eastAsia="Times New Roman" w:hAnsi="Times New Roman" w:cs="Times New Roman"/>
          <w:color w:val="000000"/>
          <w:sz w:val="24"/>
          <w:szCs w:val="24"/>
          <w:lang w:val="ru-RU" w:eastAsia="ru-RU"/>
        </w:rPr>
        <w:t xml:space="preserve"> </w:t>
      </w:r>
      <w:proofErr w:type="gramStart"/>
      <w:r w:rsidRPr="00D57E69">
        <w:rPr>
          <w:rFonts w:ascii="Times New Roman" w:eastAsia="Times New Roman" w:hAnsi="Times New Roman" w:cs="Times New Roman"/>
          <w:color w:val="000000"/>
          <w:sz w:val="24"/>
          <w:szCs w:val="24"/>
          <w:lang w:val="ru-RU" w:eastAsia="ru-RU"/>
        </w:rPr>
        <w:t xml:space="preserve">в долине Дагестана..."), "Я жить хочу, хочу печали..."); </w:t>
      </w:r>
      <w:r w:rsidRPr="00D57E69">
        <w:rPr>
          <w:rFonts w:ascii="Times New Roman" w:eastAsia="Times New Roman" w:hAnsi="Times New Roman" w:cs="Times New Roman"/>
          <w:b/>
          <w:color w:val="000000"/>
          <w:sz w:val="24"/>
          <w:szCs w:val="24"/>
          <w:lang w:val="ru-RU" w:eastAsia="ru-RU"/>
        </w:rPr>
        <w:t>роман "Герой нашего времени".</w:t>
      </w:r>
      <w:proofErr w:type="gramEnd"/>
    </w:p>
    <w:p w:rsidR="00A84D2F" w:rsidRPr="00D57E69" w:rsidRDefault="00A84D2F" w:rsidP="00A84D2F">
      <w:pPr>
        <w:rPr>
          <w:rFonts w:ascii="Times New Roman" w:eastAsia="Times New Roman" w:hAnsi="Times New Roman" w:cs="Times New Roman"/>
          <w:color w:val="000000"/>
          <w:sz w:val="24"/>
          <w:szCs w:val="24"/>
          <w:lang w:val="ru-RU" w:eastAsia="ru-RU"/>
        </w:rPr>
      </w:pPr>
      <w:r w:rsidRPr="00D57E69">
        <w:rPr>
          <w:rFonts w:ascii="Times New Roman" w:eastAsia="Times New Roman" w:hAnsi="Times New Roman" w:cs="Times New Roman"/>
          <w:color w:val="000000"/>
          <w:sz w:val="24"/>
          <w:szCs w:val="24"/>
          <w:lang w:val="ru-RU" w:eastAsia="ru-RU"/>
        </w:rPr>
        <w:t xml:space="preserve">Поэма </w:t>
      </w:r>
      <w:r w:rsidRPr="00D57E69">
        <w:rPr>
          <w:rFonts w:ascii="Times New Roman" w:eastAsia="Times New Roman" w:hAnsi="Times New Roman" w:cs="Times New Roman"/>
          <w:b/>
          <w:color w:val="000000"/>
          <w:sz w:val="24"/>
          <w:szCs w:val="24"/>
          <w:lang w:val="ru-RU" w:eastAsia="ru-RU"/>
        </w:rPr>
        <w:t>Н.В. Гоголя "Мертвые души".</w:t>
      </w:r>
    </w:p>
    <w:p w:rsidR="00A84D2F" w:rsidRPr="00D57E69" w:rsidRDefault="00A84D2F" w:rsidP="00A84D2F">
      <w:pPr>
        <w:rPr>
          <w:rFonts w:ascii="Times New Roman" w:hAnsi="Times New Roman" w:cs="Times New Roman"/>
          <w:b/>
          <w:sz w:val="24"/>
          <w:szCs w:val="24"/>
          <w:lang w:val="ru-RU"/>
        </w:rPr>
      </w:pPr>
      <w:r w:rsidRPr="00D57E69">
        <w:rPr>
          <w:rFonts w:ascii="Times New Roman" w:hAnsi="Times New Roman" w:cs="Times New Roman"/>
          <w:sz w:val="24"/>
          <w:szCs w:val="24"/>
          <w:lang w:val="ru-RU"/>
        </w:rPr>
        <w:t xml:space="preserve">                                                            </w:t>
      </w:r>
      <w:r w:rsidRPr="00D57E69">
        <w:rPr>
          <w:rFonts w:ascii="Times New Roman" w:eastAsia="Times New Roman" w:hAnsi="Times New Roman" w:cs="Times New Roman"/>
          <w:b/>
          <w:color w:val="000000"/>
          <w:sz w:val="24"/>
          <w:szCs w:val="24"/>
          <w:lang w:val="ru-RU" w:eastAsia="ru-RU"/>
        </w:rPr>
        <w:t xml:space="preserve">Отечественная проза первой половины </w:t>
      </w:r>
      <w:r w:rsidRPr="00D57E69">
        <w:rPr>
          <w:rFonts w:ascii="Times New Roman" w:eastAsia="Times New Roman" w:hAnsi="Times New Roman" w:cs="Times New Roman"/>
          <w:b/>
          <w:color w:val="000000"/>
          <w:sz w:val="24"/>
          <w:szCs w:val="24"/>
          <w:lang w:eastAsia="ru-RU"/>
        </w:rPr>
        <w:t>XIX</w:t>
      </w:r>
      <w:r w:rsidRPr="00D57E69">
        <w:rPr>
          <w:rFonts w:ascii="Times New Roman" w:eastAsia="Times New Roman" w:hAnsi="Times New Roman" w:cs="Times New Roman"/>
          <w:b/>
          <w:color w:val="000000"/>
          <w:sz w:val="24"/>
          <w:szCs w:val="24"/>
          <w:lang w:val="ru-RU" w:eastAsia="ru-RU"/>
        </w:rPr>
        <w:t xml:space="preserve"> в.</w:t>
      </w:r>
    </w:p>
    <w:p w:rsidR="00D57E69" w:rsidRPr="00D57E69" w:rsidRDefault="00D57E69" w:rsidP="00D57E69">
      <w:pPr>
        <w:spacing w:after="0" w:line="293" w:lineRule="atLeast"/>
        <w:rPr>
          <w:rFonts w:ascii="Times New Roman" w:eastAsia="Times New Roman" w:hAnsi="Times New Roman" w:cs="Times New Roman"/>
          <w:color w:val="000000"/>
          <w:sz w:val="24"/>
          <w:szCs w:val="24"/>
          <w:lang w:val="ru-RU" w:eastAsia="ru-RU"/>
        </w:rPr>
      </w:pPr>
      <w:r w:rsidRPr="00D57E69">
        <w:rPr>
          <w:rFonts w:ascii="Times New Roman" w:eastAsia="Times New Roman" w:hAnsi="Times New Roman" w:cs="Times New Roman"/>
          <w:color w:val="000000"/>
          <w:sz w:val="24"/>
          <w:szCs w:val="24"/>
          <w:lang w:val="ru-RU" w:eastAsia="ru-RU"/>
        </w:rPr>
        <w:t>(одно произведение по выбору).</w:t>
      </w:r>
    </w:p>
    <w:p w:rsidR="00A84D2F" w:rsidRPr="00D57E69" w:rsidRDefault="00D57E69" w:rsidP="00D57E69">
      <w:pPr>
        <w:rPr>
          <w:rFonts w:ascii="Times New Roman" w:hAnsi="Times New Roman" w:cs="Times New Roman"/>
          <w:sz w:val="24"/>
          <w:szCs w:val="24"/>
          <w:lang w:val="ru-RU"/>
        </w:rPr>
      </w:pPr>
      <w:r w:rsidRPr="00D57E69">
        <w:rPr>
          <w:rFonts w:ascii="Times New Roman" w:eastAsia="Times New Roman" w:hAnsi="Times New Roman" w:cs="Times New Roman"/>
          <w:color w:val="000000"/>
          <w:sz w:val="24"/>
          <w:szCs w:val="24"/>
          <w:lang w:val="ru-RU" w:eastAsia="ru-RU"/>
        </w:rPr>
        <w:t>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A84D2F" w:rsidRPr="00D57E69" w:rsidRDefault="00D57E69" w:rsidP="00A84D2F">
      <w:pPr>
        <w:rPr>
          <w:rFonts w:ascii="Times New Roman" w:hAnsi="Times New Roman" w:cs="Times New Roman"/>
          <w:sz w:val="24"/>
          <w:szCs w:val="24"/>
          <w:lang w:val="ru-RU"/>
        </w:rPr>
      </w:pPr>
      <w:r w:rsidRPr="00D57E69">
        <w:rPr>
          <w:rFonts w:ascii="Times New Roman" w:eastAsia="Times New Roman" w:hAnsi="Times New Roman" w:cs="Times New Roman"/>
          <w:b/>
          <w:color w:val="000000"/>
          <w:sz w:val="24"/>
          <w:szCs w:val="24"/>
          <w:lang w:val="ru-RU" w:eastAsia="ru-RU"/>
        </w:rPr>
        <w:t xml:space="preserve">                                                  Зарубежная проза первой половины </w:t>
      </w:r>
      <w:r w:rsidRPr="00D57E69">
        <w:rPr>
          <w:rFonts w:ascii="Times New Roman" w:eastAsia="Times New Roman" w:hAnsi="Times New Roman" w:cs="Times New Roman"/>
          <w:color w:val="000000"/>
          <w:sz w:val="24"/>
          <w:szCs w:val="24"/>
          <w:lang w:eastAsia="ru-RU"/>
        </w:rPr>
        <w:t>XIX</w:t>
      </w:r>
      <w:r w:rsidRPr="00D57E69">
        <w:rPr>
          <w:rFonts w:ascii="Times New Roman" w:eastAsia="Times New Roman" w:hAnsi="Times New Roman" w:cs="Times New Roman"/>
          <w:color w:val="000000"/>
          <w:sz w:val="24"/>
          <w:szCs w:val="24"/>
          <w:lang w:val="ru-RU" w:eastAsia="ru-RU"/>
        </w:rPr>
        <w:t xml:space="preserve"> в.                  </w:t>
      </w:r>
    </w:p>
    <w:p w:rsidR="00D57E69" w:rsidRPr="00D57E69" w:rsidRDefault="00D57E69" w:rsidP="00D57E69">
      <w:pPr>
        <w:spacing w:after="0" w:line="293" w:lineRule="atLeast"/>
        <w:rPr>
          <w:rFonts w:ascii="Times New Roman" w:eastAsia="Times New Roman" w:hAnsi="Times New Roman" w:cs="Times New Roman"/>
          <w:color w:val="000000"/>
          <w:sz w:val="24"/>
          <w:szCs w:val="24"/>
          <w:lang w:val="ru-RU" w:eastAsia="ru-RU"/>
        </w:rPr>
      </w:pPr>
      <w:r w:rsidRPr="00D57E69">
        <w:rPr>
          <w:rFonts w:ascii="Times New Roman" w:eastAsia="Times New Roman" w:hAnsi="Times New Roman" w:cs="Times New Roman"/>
          <w:color w:val="000000"/>
          <w:sz w:val="24"/>
          <w:szCs w:val="24"/>
          <w:lang w:val="ru-RU" w:eastAsia="ru-RU"/>
        </w:rPr>
        <w:t>(одно произведение по выбору)</w:t>
      </w:r>
    </w:p>
    <w:p w:rsidR="00A84D2F" w:rsidRPr="00D57E69" w:rsidRDefault="00D57E69" w:rsidP="00D57E69">
      <w:pPr>
        <w:rPr>
          <w:rFonts w:ascii="Times New Roman" w:hAnsi="Times New Roman" w:cs="Times New Roman"/>
          <w:sz w:val="24"/>
          <w:szCs w:val="24"/>
          <w:lang w:val="ru-RU"/>
        </w:rPr>
      </w:pPr>
      <w:r w:rsidRPr="00D57E69">
        <w:rPr>
          <w:rFonts w:ascii="Times New Roman" w:eastAsia="Times New Roman" w:hAnsi="Times New Roman" w:cs="Times New Roman"/>
          <w:color w:val="000000"/>
          <w:sz w:val="24"/>
          <w:szCs w:val="24"/>
          <w:lang w:val="ru-RU" w:eastAsia="ru-RU"/>
        </w:rPr>
        <w:t>Например, произведения Э.Т.А. Гофмана, В. Гюго, В. Скотта и другие.</w:t>
      </w:r>
    </w:p>
    <w:p w:rsidR="009B5B65" w:rsidRDefault="009B5B65" w:rsidP="009B5B65">
      <w:pPr>
        <w:spacing w:after="0" w:line="264" w:lineRule="auto"/>
        <w:ind w:firstLine="600"/>
        <w:rPr>
          <w:rFonts w:ascii="Times New Roman" w:hAnsi="Times New Roman" w:cs="Times New Roman"/>
          <w:color w:val="000000"/>
          <w:sz w:val="24"/>
          <w:szCs w:val="24"/>
          <w:lang w:val="ru-RU"/>
        </w:rPr>
      </w:pPr>
    </w:p>
    <w:p w:rsidR="00B97579" w:rsidRPr="00286887" w:rsidRDefault="00B97579" w:rsidP="009B5B65">
      <w:pPr>
        <w:spacing w:after="0" w:line="264" w:lineRule="auto"/>
        <w:ind w:firstLine="600"/>
        <w:rPr>
          <w:rFonts w:ascii="Times New Roman" w:hAnsi="Times New Roman" w:cs="Times New Roman"/>
          <w:color w:val="000000"/>
          <w:sz w:val="24"/>
          <w:szCs w:val="24"/>
          <w:lang w:val="ru-RU"/>
        </w:rPr>
        <w:sectPr w:rsidR="00B97579" w:rsidRPr="00286887">
          <w:pgSz w:w="11906" w:h="16383"/>
          <w:pgMar w:top="1134" w:right="850" w:bottom="1134" w:left="1701" w:header="720" w:footer="720" w:gutter="0"/>
          <w:cols w:space="720"/>
        </w:sectPr>
      </w:pPr>
    </w:p>
    <w:p w:rsidR="009B5B65" w:rsidRPr="00286887" w:rsidRDefault="009B5B65" w:rsidP="009B5B65">
      <w:pPr>
        <w:spacing w:after="0" w:line="264" w:lineRule="auto"/>
        <w:ind w:left="120"/>
        <w:rPr>
          <w:rFonts w:ascii="Times New Roman" w:hAnsi="Times New Roman" w:cs="Times New Roman"/>
          <w:b/>
          <w:color w:val="000000"/>
          <w:sz w:val="24"/>
          <w:szCs w:val="24"/>
          <w:lang w:val="ru-RU"/>
        </w:rPr>
      </w:pPr>
      <w:bookmarkStart w:id="94" w:name="block-1880089"/>
      <w:bookmarkEnd w:id="19"/>
      <w:r w:rsidRPr="00286887">
        <w:rPr>
          <w:rFonts w:ascii="Times New Roman" w:hAnsi="Times New Roman" w:cs="Times New Roman"/>
          <w:b/>
          <w:color w:val="000000"/>
          <w:sz w:val="24"/>
          <w:szCs w:val="24"/>
          <w:lang w:val="ru-RU"/>
        </w:rPr>
        <w:lastRenderedPageBreak/>
        <w:t>ПЛАНИРУЕМЫЕ ОБРАЗОВАТЕЛЬНЫЕ РЕЗ</w:t>
      </w:r>
      <w:r w:rsidR="00B97579">
        <w:rPr>
          <w:rFonts w:ascii="Times New Roman" w:hAnsi="Times New Roman" w:cs="Times New Roman"/>
          <w:b/>
          <w:color w:val="000000"/>
          <w:sz w:val="24"/>
          <w:szCs w:val="24"/>
          <w:lang w:val="ru-RU"/>
        </w:rPr>
        <w:t>У</w:t>
      </w:r>
      <w:bookmarkStart w:id="95" w:name="_GoBack"/>
      <w:bookmarkEnd w:id="95"/>
      <w:r w:rsidRPr="00286887">
        <w:rPr>
          <w:rFonts w:ascii="Times New Roman" w:hAnsi="Times New Roman" w:cs="Times New Roman"/>
          <w:b/>
          <w:color w:val="000000"/>
          <w:sz w:val="24"/>
          <w:szCs w:val="24"/>
          <w:lang w:val="ru-RU"/>
        </w:rPr>
        <w:t>ЛЬТАТЫ</w:t>
      </w:r>
    </w:p>
    <w:p w:rsidR="00286887" w:rsidRPr="00286887" w:rsidRDefault="00286887" w:rsidP="009B5B65">
      <w:pPr>
        <w:spacing w:after="0" w:line="264" w:lineRule="auto"/>
        <w:ind w:left="120"/>
        <w:rPr>
          <w:rFonts w:ascii="Times New Roman" w:hAnsi="Times New Roman" w:cs="Times New Roman"/>
          <w:sz w:val="24"/>
          <w:szCs w:val="24"/>
          <w:lang w:val="ru-RU"/>
        </w:rPr>
      </w:pPr>
    </w:p>
    <w:p w:rsidR="009B5B65" w:rsidRPr="00286887" w:rsidRDefault="009B5B65" w:rsidP="009B5B65">
      <w:pPr>
        <w:spacing w:after="0" w:line="264" w:lineRule="auto"/>
        <w:ind w:left="120"/>
        <w:jc w:val="both"/>
        <w:rPr>
          <w:rFonts w:ascii="Times New Roman" w:hAnsi="Times New Roman" w:cs="Times New Roman"/>
          <w:sz w:val="24"/>
          <w:szCs w:val="24"/>
          <w:lang w:val="ru-RU"/>
        </w:rPr>
      </w:pPr>
    </w:p>
    <w:p w:rsidR="00286887" w:rsidRPr="00286887" w:rsidRDefault="00286887" w:rsidP="00286887">
      <w:pPr>
        <w:pStyle w:val="ConsPlusTitle"/>
        <w:ind w:firstLine="540"/>
        <w:jc w:val="both"/>
        <w:outlineLvl w:val="3"/>
        <w:rPr>
          <w:rFonts w:ascii="Times New Roman" w:hAnsi="Times New Roman" w:cs="Times New Roman"/>
        </w:rPr>
      </w:pPr>
      <w:r w:rsidRPr="00286887">
        <w:rPr>
          <w:rFonts w:ascii="Times New Roman" w:hAnsi="Times New Roman" w:cs="Times New Roman"/>
        </w:rPr>
        <w:t xml:space="preserve"> Планируемые результаты освоения программы по литературе на уровне основного общего образования.</w:t>
      </w:r>
    </w:p>
    <w:p w:rsidR="00286887" w:rsidRPr="00286887" w:rsidRDefault="00286887" w:rsidP="00286887">
      <w:pPr>
        <w:pStyle w:val="ConsPlusNormal"/>
        <w:spacing w:before="240"/>
        <w:ind w:firstLine="540"/>
        <w:jc w:val="both"/>
      </w:pPr>
      <w:r w:rsidRPr="00286887">
        <w:t xml:space="preserve">172.9.1. Результаты </w:t>
      </w:r>
      <w:proofErr w:type="gramStart"/>
      <w:r w:rsidRPr="00286887">
        <w:t>обучения по</w:t>
      </w:r>
      <w:proofErr w:type="gramEnd"/>
      <w:r w:rsidRPr="00286887">
        <w:t xml:space="preserve"> учебному предмету "Литература" в отношении всех микрогрупп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rsidR="00286887" w:rsidRPr="00286887" w:rsidRDefault="00286887" w:rsidP="00286887">
      <w:pPr>
        <w:pStyle w:val="ConsPlusNormal"/>
        <w:spacing w:before="240"/>
        <w:ind w:firstLine="540"/>
        <w:jc w:val="both"/>
      </w:pPr>
      <w:r w:rsidRPr="00286887">
        <w:t>172.9.2.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6887" w:rsidRPr="00286887" w:rsidRDefault="00286887" w:rsidP="00286887">
      <w:pPr>
        <w:pStyle w:val="ConsPlusNormal"/>
        <w:spacing w:before="240"/>
        <w:ind w:firstLine="540"/>
        <w:jc w:val="both"/>
      </w:pPr>
      <w:r w:rsidRPr="00286887">
        <w:t xml:space="preserve">172.9.3. В результате изучения литературы на уровне основного общего образования </w:t>
      </w:r>
      <w:proofErr w:type="gramStart"/>
      <w:r w:rsidRPr="00286887">
        <w:t>у</w:t>
      </w:r>
      <w:proofErr w:type="gramEnd"/>
      <w:r w:rsidRPr="00286887">
        <w:t xml:space="preserve"> обучающегося будут сформированы следующие личностные результаты:</w:t>
      </w:r>
    </w:p>
    <w:p w:rsidR="00286887" w:rsidRPr="00286887" w:rsidRDefault="00286887" w:rsidP="00286887">
      <w:pPr>
        <w:pStyle w:val="ConsPlusNormal"/>
        <w:spacing w:before="240"/>
        <w:ind w:firstLine="540"/>
        <w:jc w:val="both"/>
      </w:pPr>
      <w:r w:rsidRPr="00286887">
        <w:t>1) гражданского воспитания:</w:t>
      </w:r>
    </w:p>
    <w:p w:rsidR="00286887" w:rsidRPr="00286887" w:rsidRDefault="00286887" w:rsidP="00286887">
      <w:pPr>
        <w:pStyle w:val="ConsPlusNormal"/>
        <w:spacing w:before="240"/>
        <w:ind w:firstLine="540"/>
        <w:jc w:val="both"/>
      </w:pPr>
      <w:r w:rsidRPr="00286887">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286887" w:rsidRPr="00286887" w:rsidRDefault="00286887" w:rsidP="00286887">
      <w:pPr>
        <w:pStyle w:val="ConsPlusNormal"/>
        <w:spacing w:before="240"/>
        <w:ind w:firstLine="540"/>
        <w:jc w:val="both"/>
      </w:pPr>
      <w:r w:rsidRPr="00286887">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86887" w:rsidRPr="00286887" w:rsidRDefault="00286887" w:rsidP="00286887">
      <w:pPr>
        <w:pStyle w:val="ConsPlusNormal"/>
        <w:spacing w:before="240"/>
        <w:ind w:firstLine="540"/>
        <w:jc w:val="both"/>
      </w:pPr>
      <w:r w:rsidRPr="00286887">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286887" w:rsidRPr="00286887" w:rsidRDefault="00286887" w:rsidP="00286887">
      <w:pPr>
        <w:pStyle w:val="ConsPlusNormal"/>
        <w:spacing w:before="240"/>
        <w:ind w:firstLine="540"/>
        <w:jc w:val="both"/>
      </w:pPr>
      <w:r w:rsidRPr="00286887">
        <w:t>2) патриотического воспитания:</w:t>
      </w:r>
    </w:p>
    <w:p w:rsidR="00286887" w:rsidRPr="00286887" w:rsidRDefault="00286887" w:rsidP="00286887">
      <w:pPr>
        <w:pStyle w:val="ConsPlusNormal"/>
        <w:spacing w:before="240"/>
        <w:ind w:firstLine="540"/>
        <w:jc w:val="both"/>
      </w:pPr>
      <w:r w:rsidRPr="00286887">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286887" w:rsidRPr="00286887" w:rsidRDefault="00286887" w:rsidP="00286887">
      <w:pPr>
        <w:pStyle w:val="ConsPlusNormal"/>
        <w:spacing w:before="240"/>
        <w:ind w:firstLine="540"/>
        <w:jc w:val="both"/>
      </w:pPr>
      <w:proofErr w:type="gramStart"/>
      <w:r w:rsidRPr="00286887">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w:t>
      </w:r>
      <w:r w:rsidRPr="00286887">
        <w:lastRenderedPageBreak/>
        <w:t>воплощение в литературе;</w:t>
      </w:r>
      <w:proofErr w:type="gramEnd"/>
    </w:p>
    <w:p w:rsidR="00286887" w:rsidRPr="00286887" w:rsidRDefault="00286887" w:rsidP="00286887">
      <w:pPr>
        <w:pStyle w:val="ConsPlusNormal"/>
        <w:spacing w:before="240"/>
        <w:ind w:firstLine="540"/>
        <w:jc w:val="both"/>
      </w:pPr>
      <w:r w:rsidRPr="00286887">
        <w:t>3) духовно-нравственного воспитания:</w:t>
      </w:r>
    </w:p>
    <w:p w:rsidR="00286887" w:rsidRPr="00286887" w:rsidRDefault="00286887" w:rsidP="00286887">
      <w:pPr>
        <w:pStyle w:val="ConsPlusNormal"/>
        <w:spacing w:before="240"/>
        <w:ind w:firstLine="540"/>
        <w:jc w:val="both"/>
      </w:pPr>
      <w:r w:rsidRPr="00286887">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286887" w:rsidRPr="00286887" w:rsidRDefault="00286887" w:rsidP="00286887">
      <w:pPr>
        <w:pStyle w:val="ConsPlusNormal"/>
        <w:spacing w:before="240"/>
        <w:ind w:firstLine="540"/>
        <w:jc w:val="both"/>
      </w:pPr>
      <w:r w:rsidRPr="00286887">
        <w:t>активное неприятие асоциальных поступков, свобода и ответственность личности в условиях индивидуального и общественного пространства;</w:t>
      </w:r>
    </w:p>
    <w:p w:rsidR="00286887" w:rsidRPr="00286887" w:rsidRDefault="00286887" w:rsidP="00286887">
      <w:pPr>
        <w:pStyle w:val="ConsPlusNormal"/>
        <w:spacing w:before="240"/>
        <w:ind w:firstLine="540"/>
        <w:jc w:val="both"/>
      </w:pPr>
      <w:r w:rsidRPr="00286887">
        <w:t>4) эстетического воспитания:</w:t>
      </w:r>
    </w:p>
    <w:p w:rsidR="00286887" w:rsidRPr="00286887" w:rsidRDefault="00286887" w:rsidP="00286887">
      <w:pPr>
        <w:pStyle w:val="ConsPlusNormal"/>
        <w:spacing w:before="240"/>
        <w:ind w:firstLine="540"/>
        <w:jc w:val="both"/>
      </w:pPr>
      <w:r w:rsidRPr="00286887">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86887" w:rsidRPr="00286887" w:rsidRDefault="00286887" w:rsidP="00286887">
      <w:pPr>
        <w:pStyle w:val="ConsPlusNormal"/>
        <w:spacing w:before="240"/>
        <w:ind w:firstLine="540"/>
        <w:jc w:val="both"/>
      </w:pPr>
      <w:r w:rsidRPr="00286887">
        <w:t>осознание важности художественной литературы и культуры как средства коммуникации и самовыражения;</w:t>
      </w:r>
    </w:p>
    <w:p w:rsidR="00286887" w:rsidRPr="00286887" w:rsidRDefault="00286887" w:rsidP="00286887">
      <w:pPr>
        <w:pStyle w:val="ConsPlusNormal"/>
        <w:spacing w:before="240"/>
        <w:ind w:firstLine="540"/>
        <w:jc w:val="both"/>
      </w:pPr>
      <w:r w:rsidRPr="00286887">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86887" w:rsidRPr="00286887" w:rsidRDefault="00286887" w:rsidP="00286887">
      <w:pPr>
        <w:pStyle w:val="ConsPlusNormal"/>
        <w:spacing w:before="240"/>
        <w:ind w:firstLine="540"/>
        <w:jc w:val="both"/>
      </w:pPr>
      <w:r w:rsidRPr="00286887">
        <w:t>5) физического воспитания, формирования культуры здоровья и эмоционального благополучия:</w:t>
      </w:r>
    </w:p>
    <w:p w:rsidR="00286887" w:rsidRPr="00286887" w:rsidRDefault="00286887" w:rsidP="00286887">
      <w:pPr>
        <w:pStyle w:val="ConsPlusNormal"/>
        <w:spacing w:before="240"/>
        <w:ind w:firstLine="540"/>
        <w:jc w:val="both"/>
      </w:pPr>
      <w:r w:rsidRPr="00286887">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86887" w:rsidRPr="00286887" w:rsidRDefault="00286887" w:rsidP="00286887">
      <w:pPr>
        <w:pStyle w:val="ConsPlusNormal"/>
        <w:spacing w:before="240"/>
        <w:ind w:firstLine="540"/>
        <w:jc w:val="both"/>
      </w:pPr>
      <w:r w:rsidRPr="00286887">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286887" w:rsidRPr="00286887" w:rsidRDefault="00286887" w:rsidP="00286887">
      <w:pPr>
        <w:pStyle w:val="ConsPlusNormal"/>
        <w:spacing w:before="240"/>
        <w:ind w:firstLine="540"/>
        <w:jc w:val="both"/>
      </w:pPr>
      <w:r w:rsidRPr="00286887">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86887" w:rsidRPr="00286887" w:rsidRDefault="00286887" w:rsidP="00286887">
      <w:pPr>
        <w:pStyle w:val="ConsPlusNormal"/>
        <w:spacing w:before="240"/>
        <w:ind w:firstLine="540"/>
        <w:jc w:val="both"/>
      </w:pPr>
      <w:r w:rsidRPr="00286887">
        <w:t>6) трудового воспитания:</w:t>
      </w:r>
    </w:p>
    <w:p w:rsidR="00286887" w:rsidRPr="00286887" w:rsidRDefault="00286887" w:rsidP="00286887">
      <w:pPr>
        <w:pStyle w:val="ConsPlusNormal"/>
        <w:spacing w:before="240"/>
        <w:ind w:firstLine="540"/>
        <w:jc w:val="both"/>
      </w:pPr>
      <w:r w:rsidRPr="00286887">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86887" w:rsidRPr="00286887" w:rsidRDefault="00286887" w:rsidP="00286887">
      <w:pPr>
        <w:pStyle w:val="ConsPlusNormal"/>
        <w:spacing w:before="240"/>
        <w:ind w:firstLine="540"/>
        <w:jc w:val="both"/>
      </w:pPr>
      <w:r w:rsidRPr="00286887">
        <w:lastRenderedPageBreak/>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286887" w:rsidRPr="00286887" w:rsidRDefault="00286887" w:rsidP="00286887">
      <w:pPr>
        <w:pStyle w:val="ConsPlusNormal"/>
        <w:spacing w:before="240"/>
        <w:ind w:firstLine="540"/>
        <w:jc w:val="both"/>
      </w:pPr>
      <w:proofErr w:type="gramStart"/>
      <w:r w:rsidRPr="00286887">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286887" w:rsidRPr="00286887" w:rsidRDefault="00286887" w:rsidP="00286887">
      <w:pPr>
        <w:pStyle w:val="ConsPlusNormal"/>
        <w:spacing w:before="240"/>
        <w:ind w:firstLine="540"/>
        <w:jc w:val="both"/>
      </w:pPr>
      <w:r w:rsidRPr="00286887">
        <w:t>7) экологического воспитания:</w:t>
      </w:r>
    </w:p>
    <w:p w:rsidR="00286887" w:rsidRPr="00286887" w:rsidRDefault="00286887" w:rsidP="00286887">
      <w:pPr>
        <w:pStyle w:val="ConsPlusNormal"/>
        <w:spacing w:before="240"/>
        <w:ind w:firstLine="540"/>
        <w:jc w:val="both"/>
      </w:pPr>
      <w:r w:rsidRPr="00286887">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86887" w:rsidRPr="00286887" w:rsidRDefault="00286887" w:rsidP="00286887">
      <w:pPr>
        <w:pStyle w:val="ConsPlusNormal"/>
        <w:spacing w:before="240"/>
        <w:ind w:firstLine="540"/>
        <w:jc w:val="both"/>
      </w:pPr>
      <w:proofErr w:type="gramStart"/>
      <w:r w:rsidRPr="00286887">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roofErr w:type="gramEnd"/>
    </w:p>
    <w:p w:rsidR="00286887" w:rsidRPr="00286887" w:rsidRDefault="00286887" w:rsidP="00286887">
      <w:pPr>
        <w:pStyle w:val="ConsPlusNormal"/>
        <w:spacing w:before="240"/>
        <w:ind w:firstLine="540"/>
        <w:jc w:val="both"/>
      </w:pPr>
      <w:r w:rsidRPr="00286887">
        <w:t>8) ценности научного познания:</w:t>
      </w:r>
    </w:p>
    <w:p w:rsidR="00286887" w:rsidRPr="00286887" w:rsidRDefault="00286887" w:rsidP="00286887">
      <w:pPr>
        <w:pStyle w:val="ConsPlusNormal"/>
        <w:spacing w:before="240"/>
        <w:ind w:firstLine="540"/>
        <w:jc w:val="both"/>
      </w:pPr>
      <w:r w:rsidRPr="00286887">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286887" w:rsidRPr="00286887" w:rsidRDefault="00286887" w:rsidP="00286887">
      <w:pPr>
        <w:pStyle w:val="ConsPlusNormal"/>
        <w:spacing w:before="240"/>
        <w:ind w:firstLine="540"/>
        <w:jc w:val="both"/>
      </w:pPr>
      <w:r w:rsidRPr="00286887">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86887" w:rsidRPr="00286887" w:rsidRDefault="00286887" w:rsidP="00286887">
      <w:pPr>
        <w:pStyle w:val="ConsPlusNormal"/>
        <w:spacing w:before="240"/>
        <w:ind w:firstLine="540"/>
        <w:jc w:val="both"/>
      </w:pPr>
      <w:r w:rsidRPr="00286887">
        <w:t xml:space="preserve">9) обеспечение адаптации </w:t>
      </w:r>
      <w:proofErr w:type="gramStart"/>
      <w:r w:rsidRPr="00286887">
        <w:t>обучающегося</w:t>
      </w:r>
      <w:proofErr w:type="gramEnd"/>
      <w:r w:rsidRPr="00286887">
        <w:t xml:space="preserve"> к изменяющимся условиям социальной и природной среды:</w:t>
      </w:r>
    </w:p>
    <w:p w:rsidR="00286887" w:rsidRPr="00286887" w:rsidRDefault="00286887" w:rsidP="00286887">
      <w:pPr>
        <w:pStyle w:val="ConsPlusNormal"/>
        <w:spacing w:before="240"/>
        <w:ind w:firstLine="540"/>
        <w:jc w:val="both"/>
      </w:pPr>
      <w:r w:rsidRPr="00286887">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286887" w:rsidRPr="00286887" w:rsidRDefault="00286887" w:rsidP="00286887">
      <w:pPr>
        <w:pStyle w:val="ConsPlusNormal"/>
        <w:spacing w:before="240"/>
        <w:ind w:firstLine="540"/>
        <w:jc w:val="both"/>
      </w:pPr>
      <w:proofErr w:type="gramStart"/>
      <w:r w:rsidRPr="00286887">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w:t>
      </w:r>
      <w:r w:rsidRPr="00286887">
        <w:lastRenderedPageBreak/>
        <w:t>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286887">
        <w:t xml:space="preserve"> </w:t>
      </w:r>
      <w:proofErr w:type="gramStart"/>
      <w:r w:rsidRPr="00286887">
        <w:t>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roofErr w:type="gramEnd"/>
    </w:p>
    <w:p w:rsidR="00286887" w:rsidRPr="00286887" w:rsidRDefault="00286887" w:rsidP="00286887">
      <w:pPr>
        <w:pStyle w:val="ConsPlusNormal"/>
        <w:spacing w:before="240"/>
        <w:ind w:firstLine="540"/>
        <w:jc w:val="both"/>
      </w:pPr>
      <w:proofErr w:type="gramStart"/>
      <w:r w:rsidRPr="00286887">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roofErr w:type="gramEnd"/>
    </w:p>
    <w:p w:rsidR="00286887" w:rsidRPr="00286887" w:rsidRDefault="00286887" w:rsidP="00286887">
      <w:pPr>
        <w:pStyle w:val="ConsPlusNormal"/>
        <w:spacing w:before="240"/>
        <w:ind w:firstLine="540"/>
        <w:jc w:val="both"/>
      </w:pPr>
      <w:r w:rsidRPr="00286887">
        <w:t>172.9.4.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6887" w:rsidRPr="00286887" w:rsidRDefault="00286887" w:rsidP="00286887">
      <w:pPr>
        <w:pStyle w:val="ConsPlusNormal"/>
        <w:spacing w:before="240"/>
        <w:ind w:firstLine="540"/>
        <w:jc w:val="both"/>
      </w:pPr>
      <w:r w:rsidRPr="00286887">
        <w:t>172.9.4.1. У обучающегося будут сформированы следующие базовые логические действия как часть познавательных универсальных учебных действий:</w:t>
      </w:r>
    </w:p>
    <w:p w:rsidR="00286887" w:rsidRPr="00286887" w:rsidRDefault="00286887" w:rsidP="00286887">
      <w:pPr>
        <w:pStyle w:val="ConsPlusNormal"/>
        <w:spacing w:before="240"/>
        <w:ind w:firstLine="540"/>
        <w:jc w:val="both"/>
      </w:pPr>
      <w:r w:rsidRPr="00286887">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286887" w:rsidRPr="00286887" w:rsidRDefault="00286887" w:rsidP="00286887">
      <w:pPr>
        <w:pStyle w:val="ConsPlusNormal"/>
        <w:spacing w:before="240"/>
        <w:ind w:firstLine="540"/>
        <w:jc w:val="both"/>
      </w:pPr>
      <w:r w:rsidRPr="00286887">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86887" w:rsidRPr="00286887" w:rsidRDefault="00286887" w:rsidP="00286887">
      <w:pPr>
        <w:pStyle w:val="ConsPlusNormal"/>
        <w:spacing w:before="240"/>
        <w:ind w:firstLine="540"/>
        <w:jc w:val="both"/>
      </w:pPr>
      <w:r w:rsidRPr="00286887">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286887" w:rsidRPr="00286887" w:rsidRDefault="00286887" w:rsidP="00286887">
      <w:pPr>
        <w:pStyle w:val="ConsPlusNormal"/>
        <w:spacing w:before="240"/>
        <w:ind w:firstLine="540"/>
        <w:jc w:val="both"/>
      </w:pPr>
      <w:r w:rsidRPr="00286887">
        <w:t>выявлять дефициты информации, данных, необходимых для решения поставленной учебной задачи;</w:t>
      </w:r>
    </w:p>
    <w:p w:rsidR="00286887" w:rsidRPr="00286887" w:rsidRDefault="00286887" w:rsidP="00286887">
      <w:pPr>
        <w:pStyle w:val="ConsPlusNormal"/>
        <w:spacing w:before="240"/>
        <w:ind w:firstLine="540"/>
        <w:jc w:val="both"/>
      </w:pPr>
      <w:r w:rsidRPr="00286887">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286887" w:rsidRPr="00286887" w:rsidRDefault="00286887" w:rsidP="00286887">
      <w:pPr>
        <w:pStyle w:val="ConsPlusNormal"/>
        <w:spacing w:before="240"/>
        <w:ind w:firstLine="540"/>
        <w:jc w:val="both"/>
      </w:pPr>
      <w:r w:rsidRPr="00286887">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286887" w:rsidRPr="00286887" w:rsidRDefault="00286887" w:rsidP="00286887">
      <w:pPr>
        <w:pStyle w:val="ConsPlusNormal"/>
        <w:spacing w:before="240"/>
        <w:ind w:firstLine="540"/>
        <w:jc w:val="both"/>
      </w:pPr>
      <w:r w:rsidRPr="00286887">
        <w:t>172.9.4.2. У обучающегося будут сформированы следующие базовые исследовательские действия как часть познавательных универсальных учебных действий:</w:t>
      </w:r>
    </w:p>
    <w:p w:rsidR="00286887" w:rsidRPr="00286887" w:rsidRDefault="00286887" w:rsidP="00286887">
      <w:pPr>
        <w:pStyle w:val="ConsPlusNormal"/>
        <w:spacing w:before="240"/>
        <w:ind w:firstLine="540"/>
        <w:jc w:val="both"/>
      </w:pPr>
      <w:r w:rsidRPr="00286887">
        <w:t>использовать вопросы как исследовательский инструмент познания в литературном образовании;</w:t>
      </w:r>
    </w:p>
    <w:p w:rsidR="00286887" w:rsidRPr="00286887" w:rsidRDefault="00286887" w:rsidP="00286887">
      <w:pPr>
        <w:pStyle w:val="ConsPlusNormal"/>
        <w:spacing w:before="240"/>
        <w:ind w:firstLine="540"/>
        <w:jc w:val="both"/>
      </w:pPr>
      <w:r w:rsidRPr="00286887">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86887" w:rsidRPr="00286887" w:rsidRDefault="00286887" w:rsidP="00286887">
      <w:pPr>
        <w:pStyle w:val="ConsPlusNormal"/>
        <w:spacing w:before="240"/>
        <w:ind w:firstLine="540"/>
        <w:jc w:val="both"/>
      </w:pPr>
      <w:r w:rsidRPr="00286887">
        <w:t>формировать гипотезу об истинности собственных суждений и суждений других, аргументировать свою позицию, мнение;</w:t>
      </w:r>
    </w:p>
    <w:p w:rsidR="00286887" w:rsidRPr="00286887" w:rsidRDefault="00286887" w:rsidP="00286887">
      <w:pPr>
        <w:pStyle w:val="ConsPlusNormal"/>
        <w:spacing w:before="240"/>
        <w:ind w:firstLine="540"/>
        <w:jc w:val="both"/>
      </w:pPr>
      <w:r w:rsidRPr="00286887">
        <w:t>проводить по самостоятельно составленному плану небольшое исследование по установлению особенностей литературного объекта изучения, причинн</w:t>
      </w:r>
      <w:proofErr w:type="gramStart"/>
      <w:r w:rsidRPr="00286887">
        <w:t>о-</w:t>
      </w:r>
      <w:proofErr w:type="gramEnd"/>
      <w:r w:rsidRPr="00286887">
        <w:t xml:space="preserve"> следственных связей и зависимостей объектов между собой;</w:t>
      </w:r>
    </w:p>
    <w:p w:rsidR="00286887" w:rsidRPr="00286887" w:rsidRDefault="00286887" w:rsidP="00286887">
      <w:pPr>
        <w:pStyle w:val="ConsPlusNormal"/>
        <w:spacing w:before="240"/>
        <w:ind w:firstLine="540"/>
        <w:jc w:val="both"/>
      </w:pPr>
      <w:r w:rsidRPr="00286887">
        <w:t>оценивать на применимость и достоверность информацию, полученную в ходе исследования (эксперимента);</w:t>
      </w:r>
    </w:p>
    <w:p w:rsidR="00286887" w:rsidRPr="00286887" w:rsidRDefault="00286887" w:rsidP="00286887">
      <w:pPr>
        <w:pStyle w:val="ConsPlusNormal"/>
        <w:spacing w:before="240"/>
        <w:ind w:firstLine="540"/>
        <w:jc w:val="both"/>
      </w:pPr>
      <w:r w:rsidRPr="00286887">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86887" w:rsidRPr="00286887" w:rsidRDefault="00286887" w:rsidP="00286887">
      <w:pPr>
        <w:pStyle w:val="ConsPlusNormal"/>
        <w:spacing w:before="240"/>
        <w:ind w:firstLine="540"/>
        <w:jc w:val="both"/>
      </w:pPr>
      <w:r w:rsidRPr="00286887">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86887" w:rsidRPr="00286887" w:rsidRDefault="00286887" w:rsidP="00286887">
      <w:pPr>
        <w:pStyle w:val="ConsPlusNormal"/>
        <w:spacing w:before="240"/>
        <w:ind w:firstLine="540"/>
        <w:jc w:val="both"/>
      </w:pPr>
      <w:r w:rsidRPr="00286887">
        <w:t>172.9.4.3. У обучающегося будут сформированы следующие умения работать с информацией как часть познавательных универсальных учебных действий:</w:t>
      </w:r>
    </w:p>
    <w:p w:rsidR="00286887" w:rsidRPr="00286887" w:rsidRDefault="00286887" w:rsidP="00286887">
      <w:pPr>
        <w:pStyle w:val="ConsPlusNormal"/>
        <w:spacing w:before="240"/>
        <w:ind w:firstLine="540"/>
        <w:jc w:val="both"/>
      </w:pPr>
      <w:r w:rsidRPr="00286887">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286887" w:rsidRPr="00286887" w:rsidRDefault="00286887" w:rsidP="00286887">
      <w:pPr>
        <w:pStyle w:val="ConsPlusNormal"/>
        <w:spacing w:before="240"/>
        <w:ind w:firstLine="540"/>
        <w:jc w:val="both"/>
      </w:pPr>
      <w:r w:rsidRPr="00286887">
        <w:t>выбирать, анализировать, систематизировать и интерпретировать литературную и другую информацию различных видов и форм представления;</w:t>
      </w:r>
    </w:p>
    <w:p w:rsidR="00286887" w:rsidRPr="00286887" w:rsidRDefault="00286887" w:rsidP="00286887">
      <w:pPr>
        <w:pStyle w:val="ConsPlusNormal"/>
        <w:spacing w:before="240"/>
        <w:ind w:firstLine="540"/>
        <w:jc w:val="both"/>
      </w:pPr>
      <w:r w:rsidRPr="00286887">
        <w:t>находить сходные аргументы (подтверждающие или опровергающие одну и ту же идею, версию) в различных информационных источниках;</w:t>
      </w:r>
    </w:p>
    <w:p w:rsidR="00286887" w:rsidRPr="00286887" w:rsidRDefault="00286887" w:rsidP="00286887">
      <w:pPr>
        <w:pStyle w:val="ConsPlusNormal"/>
        <w:spacing w:before="240"/>
        <w:ind w:firstLine="540"/>
        <w:jc w:val="both"/>
      </w:pPr>
      <w:r w:rsidRPr="00286887">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86887" w:rsidRPr="00286887" w:rsidRDefault="00286887" w:rsidP="00286887">
      <w:pPr>
        <w:pStyle w:val="ConsPlusNormal"/>
        <w:spacing w:before="240"/>
        <w:ind w:firstLine="540"/>
        <w:jc w:val="both"/>
      </w:pPr>
      <w:r w:rsidRPr="00286887">
        <w:t>оценивать надежность литературной и другой информации по критериям, предложенным учителем или сформулированным самостоятельно;</w:t>
      </w:r>
    </w:p>
    <w:p w:rsidR="00286887" w:rsidRPr="00286887" w:rsidRDefault="00286887" w:rsidP="00286887">
      <w:pPr>
        <w:pStyle w:val="ConsPlusNormal"/>
        <w:spacing w:before="240"/>
        <w:ind w:firstLine="540"/>
        <w:jc w:val="both"/>
      </w:pPr>
      <w:r w:rsidRPr="00286887">
        <w:t>эффективно запоминать и систематизировать эту информацию.</w:t>
      </w:r>
    </w:p>
    <w:p w:rsidR="00286887" w:rsidRPr="00286887" w:rsidRDefault="00286887" w:rsidP="00286887">
      <w:pPr>
        <w:pStyle w:val="ConsPlusNormal"/>
        <w:spacing w:before="240"/>
        <w:ind w:firstLine="540"/>
        <w:jc w:val="both"/>
      </w:pPr>
      <w:r w:rsidRPr="00286887">
        <w:t>172.9.4.4. У обучающегося будут сформированы следующие умения общения как часть коммуникативных универсальных учебных действий:</w:t>
      </w:r>
    </w:p>
    <w:p w:rsidR="00286887" w:rsidRPr="00286887" w:rsidRDefault="00286887" w:rsidP="00286887">
      <w:pPr>
        <w:pStyle w:val="ConsPlusNormal"/>
        <w:spacing w:before="240"/>
        <w:ind w:firstLine="540"/>
        <w:jc w:val="both"/>
      </w:pPr>
      <w:r w:rsidRPr="00286887">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286887" w:rsidRPr="00286887" w:rsidRDefault="00286887" w:rsidP="00286887">
      <w:pPr>
        <w:pStyle w:val="ConsPlusNormal"/>
        <w:spacing w:before="240"/>
        <w:ind w:firstLine="540"/>
        <w:jc w:val="both"/>
      </w:pPr>
      <w:r w:rsidRPr="00286887">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86887" w:rsidRPr="00286887" w:rsidRDefault="00286887" w:rsidP="00286887">
      <w:pPr>
        <w:pStyle w:val="ConsPlusNormal"/>
        <w:spacing w:before="240"/>
        <w:ind w:firstLine="540"/>
        <w:jc w:val="both"/>
      </w:pPr>
      <w:proofErr w:type="gramStart"/>
      <w:r w:rsidRPr="00286887">
        <w:lastRenderedPageBreak/>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p>
    <w:p w:rsidR="00286887" w:rsidRPr="00286887" w:rsidRDefault="00286887" w:rsidP="00286887">
      <w:pPr>
        <w:pStyle w:val="ConsPlusNormal"/>
        <w:spacing w:before="240"/>
        <w:ind w:firstLine="540"/>
        <w:jc w:val="both"/>
      </w:pPr>
      <w:r w:rsidRPr="00286887">
        <w:t>публично представлять результаты выполненного опыта (литературоведческого эксперимента, исследования, проекта);</w:t>
      </w:r>
    </w:p>
    <w:p w:rsidR="00286887" w:rsidRPr="00286887" w:rsidRDefault="00286887" w:rsidP="00286887">
      <w:pPr>
        <w:pStyle w:val="ConsPlusNormal"/>
        <w:spacing w:before="240"/>
        <w:ind w:firstLine="540"/>
        <w:jc w:val="both"/>
      </w:pPr>
      <w:r w:rsidRPr="00286887">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86887" w:rsidRPr="00286887" w:rsidRDefault="00286887" w:rsidP="00286887">
      <w:pPr>
        <w:pStyle w:val="ConsPlusNormal"/>
        <w:spacing w:before="240"/>
        <w:ind w:firstLine="540"/>
        <w:jc w:val="both"/>
      </w:pPr>
      <w:r w:rsidRPr="00286887">
        <w:t>172.9.4.5. У обучающегося будут сформированы следующие умения самоорганизации как части регулятивных универсальных учебных действий:</w:t>
      </w:r>
    </w:p>
    <w:p w:rsidR="00286887" w:rsidRPr="00286887" w:rsidRDefault="00286887" w:rsidP="00286887">
      <w:pPr>
        <w:pStyle w:val="ConsPlusNormal"/>
        <w:spacing w:before="240"/>
        <w:ind w:firstLine="540"/>
        <w:jc w:val="both"/>
      </w:pPr>
      <w:r w:rsidRPr="00286887">
        <w:t>выявлять проблемы для решения в учебных и жизненных ситуациях, анализируя ситуации, изображенные в художественной литературе;</w:t>
      </w:r>
    </w:p>
    <w:p w:rsidR="00286887" w:rsidRPr="00286887" w:rsidRDefault="00286887" w:rsidP="00286887">
      <w:pPr>
        <w:pStyle w:val="ConsPlusNormal"/>
        <w:spacing w:before="240"/>
        <w:ind w:firstLine="540"/>
        <w:jc w:val="both"/>
      </w:pPr>
      <w:r w:rsidRPr="00286887">
        <w:t>ориентироваться в различных подходах принятия решений (индивидуальное, принятие решения в группе, принятие решений группой);</w:t>
      </w:r>
    </w:p>
    <w:p w:rsidR="00286887" w:rsidRPr="00286887" w:rsidRDefault="00286887" w:rsidP="00286887">
      <w:pPr>
        <w:pStyle w:val="ConsPlusNormal"/>
        <w:spacing w:before="240"/>
        <w:ind w:firstLine="540"/>
        <w:jc w:val="both"/>
      </w:pPr>
      <w:r w:rsidRPr="00286887">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86887" w:rsidRPr="00286887" w:rsidRDefault="00286887" w:rsidP="00286887">
      <w:pPr>
        <w:pStyle w:val="ConsPlusNormal"/>
        <w:spacing w:before="240"/>
        <w:ind w:firstLine="540"/>
        <w:jc w:val="both"/>
      </w:pPr>
      <w:r w:rsidRPr="00286887">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286887" w:rsidRPr="00286887" w:rsidRDefault="00286887" w:rsidP="00286887">
      <w:pPr>
        <w:pStyle w:val="ConsPlusNormal"/>
        <w:spacing w:before="240"/>
        <w:ind w:firstLine="540"/>
        <w:jc w:val="both"/>
      </w:pPr>
      <w:r w:rsidRPr="00286887">
        <w:t>172.9.4.6.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86887" w:rsidRPr="00286887" w:rsidRDefault="00286887" w:rsidP="00286887">
      <w:pPr>
        <w:pStyle w:val="ConsPlusNormal"/>
        <w:spacing w:before="240"/>
        <w:ind w:firstLine="540"/>
        <w:jc w:val="both"/>
      </w:pPr>
      <w:r w:rsidRPr="00286887">
        <w:t>владеть способами самоконтроля, самомотивации и рефлексии в литературном образовании;</w:t>
      </w:r>
    </w:p>
    <w:p w:rsidR="00286887" w:rsidRPr="00286887" w:rsidRDefault="00286887" w:rsidP="00286887">
      <w:pPr>
        <w:pStyle w:val="ConsPlusNormal"/>
        <w:spacing w:before="240"/>
        <w:ind w:firstLine="540"/>
        <w:jc w:val="both"/>
      </w:pPr>
      <w:r w:rsidRPr="00286887">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86887" w:rsidRPr="00286887" w:rsidRDefault="00286887" w:rsidP="00286887">
      <w:pPr>
        <w:pStyle w:val="ConsPlusNormal"/>
        <w:spacing w:before="240"/>
        <w:ind w:firstLine="540"/>
        <w:jc w:val="both"/>
      </w:pPr>
      <w:r w:rsidRPr="00286887">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86887" w:rsidRPr="00286887" w:rsidRDefault="00286887" w:rsidP="00286887">
      <w:pPr>
        <w:pStyle w:val="ConsPlusNormal"/>
        <w:spacing w:before="240"/>
        <w:ind w:firstLine="540"/>
        <w:jc w:val="both"/>
      </w:pPr>
      <w:r w:rsidRPr="00286887">
        <w:t>развивать способность различать и называть собственные эмоции, управлять ими и эмоциями других;</w:t>
      </w:r>
    </w:p>
    <w:p w:rsidR="00286887" w:rsidRPr="00286887" w:rsidRDefault="00286887" w:rsidP="00286887">
      <w:pPr>
        <w:pStyle w:val="ConsPlusNormal"/>
        <w:spacing w:before="240"/>
        <w:ind w:firstLine="540"/>
        <w:jc w:val="both"/>
      </w:pPr>
      <w:r w:rsidRPr="00286887">
        <w:t xml:space="preserve">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w:t>
      </w:r>
      <w:r w:rsidRPr="00286887">
        <w:lastRenderedPageBreak/>
        <w:t>литературы; регулировать способ выражения своих эмоций;</w:t>
      </w:r>
    </w:p>
    <w:p w:rsidR="00286887" w:rsidRPr="00286887" w:rsidRDefault="00286887" w:rsidP="00286887">
      <w:pPr>
        <w:pStyle w:val="ConsPlusNormal"/>
        <w:spacing w:before="240"/>
        <w:ind w:firstLine="540"/>
        <w:jc w:val="both"/>
      </w:pPr>
      <w:r w:rsidRPr="00286887">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286887" w:rsidRPr="00286887" w:rsidRDefault="00286887" w:rsidP="00286887">
      <w:pPr>
        <w:pStyle w:val="ConsPlusNormal"/>
        <w:spacing w:before="240"/>
        <w:ind w:firstLine="540"/>
        <w:jc w:val="both"/>
      </w:pPr>
      <w:r w:rsidRPr="00286887">
        <w:t>принимать себя и других, не осуждая; проявлять открытость себе и другим; осознавать невозможность контролировать все вокруг.</w:t>
      </w:r>
    </w:p>
    <w:p w:rsidR="00286887" w:rsidRPr="00286887" w:rsidRDefault="00286887" w:rsidP="00286887">
      <w:pPr>
        <w:pStyle w:val="ConsPlusNormal"/>
        <w:spacing w:before="240"/>
        <w:ind w:firstLine="540"/>
        <w:jc w:val="both"/>
      </w:pPr>
      <w:r w:rsidRPr="00286887">
        <w:t>172.9.4.7. У обучающегося будут сформированы следующие умения совместной деятельности:</w:t>
      </w:r>
    </w:p>
    <w:p w:rsidR="00286887" w:rsidRPr="00286887" w:rsidRDefault="00286887" w:rsidP="00286887">
      <w:pPr>
        <w:pStyle w:val="ConsPlusNormal"/>
        <w:spacing w:before="240"/>
        <w:ind w:firstLine="540"/>
        <w:jc w:val="both"/>
      </w:pPr>
      <w:r w:rsidRPr="00286887">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86887" w:rsidRPr="00286887" w:rsidRDefault="00286887" w:rsidP="00286887">
      <w:pPr>
        <w:pStyle w:val="ConsPlusNormal"/>
        <w:spacing w:before="240"/>
        <w:ind w:firstLine="540"/>
        <w:jc w:val="both"/>
      </w:pPr>
      <w:r w:rsidRPr="00286887">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86887" w:rsidRPr="00286887" w:rsidRDefault="00286887" w:rsidP="00286887">
      <w:pPr>
        <w:pStyle w:val="ConsPlusNormal"/>
        <w:spacing w:before="240"/>
        <w:ind w:firstLine="540"/>
        <w:jc w:val="both"/>
      </w:pPr>
      <w:proofErr w:type="gramStart"/>
      <w:r w:rsidRPr="00286887">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roofErr w:type="gramEnd"/>
    </w:p>
    <w:p w:rsidR="00286887" w:rsidRPr="00286887" w:rsidRDefault="00286887" w:rsidP="00286887">
      <w:pPr>
        <w:pStyle w:val="ConsPlusNormal"/>
        <w:spacing w:before="240"/>
        <w:ind w:firstLine="540"/>
        <w:jc w:val="both"/>
      </w:pPr>
      <w:proofErr w:type="gramStart"/>
      <w:r w:rsidRPr="00286887">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roofErr w:type="gramEnd"/>
    </w:p>
    <w:p w:rsidR="00286887" w:rsidRPr="00286887" w:rsidRDefault="00286887" w:rsidP="00286887">
      <w:pPr>
        <w:pStyle w:val="ConsPlusNormal"/>
        <w:spacing w:before="240"/>
        <w:ind w:firstLine="540"/>
        <w:jc w:val="both"/>
      </w:pPr>
      <w:r w:rsidRPr="00286887">
        <w:t>172.9.5. Предметные результаты освоения программы по литературе на уровне основного общего образования должны обеспечивать:</w:t>
      </w:r>
    </w:p>
    <w:p w:rsidR="00286887" w:rsidRPr="00286887" w:rsidRDefault="00286887" w:rsidP="00286887">
      <w:pPr>
        <w:pStyle w:val="ConsPlusNormal"/>
        <w:spacing w:before="240"/>
        <w:ind w:firstLine="540"/>
        <w:jc w:val="both"/>
      </w:pPr>
      <w:r w:rsidRPr="00286887">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86887" w:rsidRPr="00286887" w:rsidRDefault="00286887" w:rsidP="00286887">
      <w:pPr>
        <w:pStyle w:val="ConsPlusNormal"/>
        <w:spacing w:before="240"/>
        <w:ind w:firstLine="540"/>
        <w:jc w:val="both"/>
      </w:pPr>
      <w:r w:rsidRPr="00286887">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86887" w:rsidRPr="00286887" w:rsidRDefault="00286887" w:rsidP="00286887">
      <w:pPr>
        <w:pStyle w:val="ConsPlusNormal"/>
        <w:spacing w:before="240"/>
        <w:ind w:firstLine="540"/>
        <w:jc w:val="both"/>
      </w:pPr>
      <w:r w:rsidRPr="00286887">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286887" w:rsidRPr="00286887" w:rsidRDefault="00286887" w:rsidP="00286887">
      <w:pPr>
        <w:pStyle w:val="ConsPlusNormal"/>
        <w:spacing w:before="240"/>
        <w:ind w:firstLine="540"/>
        <w:jc w:val="both"/>
      </w:pPr>
      <w:r w:rsidRPr="00286887">
        <w:t xml:space="preserve">4) овладение умением анализировать произведение в единстве формы и содержания, </w:t>
      </w:r>
      <w:r w:rsidRPr="00286887">
        <w:lastRenderedPageBreak/>
        <w:t>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286887" w:rsidRPr="00286887" w:rsidRDefault="00286887" w:rsidP="00286887">
      <w:pPr>
        <w:pStyle w:val="ConsPlusNormal"/>
        <w:spacing w:before="240"/>
        <w:ind w:firstLine="540"/>
        <w:jc w:val="both"/>
      </w:pPr>
      <w:proofErr w:type="gramStart"/>
      <w:r w:rsidRPr="00286887">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w:t>
      </w:r>
      <w:proofErr w:type="gramEnd"/>
      <w:r w:rsidRPr="00286887">
        <w:t xml:space="preserve">, </w:t>
      </w:r>
      <w:proofErr w:type="gramStart"/>
      <w:r w:rsidRPr="00286887">
        <w:t>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w:t>
      </w:r>
      <w:proofErr w:type="gramEnd"/>
      <w:r w:rsidRPr="00286887">
        <w:t xml:space="preserve">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w:t>
      </w:r>
      <w:proofErr w:type="gramStart"/>
      <w:r w:rsidRPr="00286887">
        <w:t>.</w:t>
      </w:r>
      <w:proofErr w:type="gramEnd"/>
      <w:r w:rsidRPr="00286887">
        <w:t xml:space="preserve"> </w:t>
      </w:r>
      <w:proofErr w:type="gramStart"/>
      <w:r w:rsidRPr="00286887">
        <w:t>в</w:t>
      </w:r>
      <w:proofErr w:type="gramEnd"/>
      <w:r w:rsidRPr="00286887">
        <w:t>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286887" w:rsidRPr="00286887" w:rsidRDefault="00286887" w:rsidP="00286887">
      <w:pPr>
        <w:pStyle w:val="ConsPlusNormal"/>
        <w:spacing w:before="240"/>
        <w:ind w:firstLine="540"/>
        <w:jc w:val="both"/>
      </w:pPr>
      <w:r w:rsidRPr="00286887">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86887" w:rsidRPr="00286887" w:rsidRDefault="00286887" w:rsidP="00286887">
      <w:pPr>
        <w:pStyle w:val="ConsPlusNormal"/>
        <w:spacing w:before="240"/>
        <w:ind w:firstLine="540"/>
        <w:jc w:val="both"/>
      </w:pPr>
      <w:r w:rsidRPr="00286887">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86887" w:rsidRPr="00286887" w:rsidRDefault="00286887" w:rsidP="00286887">
      <w:pPr>
        <w:pStyle w:val="ConsPlusNormal"/>
        <w:spacing w:before="240"/>
        <w:ind w:firstLine="540"/>
        <w:jc w:val="both"/>
      </w:pPr>
      <w:r w:rsidRPr="00286887">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286887" w:rsidRPr="00286887" w:rsidRDefault="00286887" w:rsidP="00286887">
      <w:pPr>
        <w:pStyle w:val="ConsPlusNormal"/>
        <w:spacing w:before="240"/>
        <w:ind w:firstLine="540"/>
        <w:jc w:val="both"/>
      </w:pPr>
      <w:r w:rsidRPr="00286887">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86887" w:rsidRPr="00286887" w:rsidRDefault="00286887" w:rsidP="00286887">
      <w:pPr>
        <w:pStyle w:val="ConsPlusNormal"/>
        <w:spacing w:before="240"/>
        <w:ind w:firstLine="540"/>
        <w:jc w:val="both"/>
      </w:pPr>
      <w:r w:rsidRPr="00286887">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286887" w:rsidRPr="00286887" w:rsidRDefault="00286887" w:rsidP="00286887">
      <w:pPr>
        <w:pStyle w:val="ConsPlusNormal"/>
        <w:spacing w:before="240"/>
        <w:ind w:firstLine="540"/>
        <w:jc w:val="both"/>
      </w:pPr>
      <w:r w:rsidRPr="00286887">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86887" w:rsidRPr="00286887" w:rsidRDefault="00286887" w:rsidP="00286887">
      <w:pPr>
        <w:pStyle w:val="ConsPlusNormal"/>
        <w:spacing w:before="240"/>
        <w:ind w:firstLine="540"/>
        <w:jc w:val="both"/>
      </w:pPr>
      <w:r w:rsidRPr="00286887">
        <w:t xml:space="preserve">12) развитие умения участвовать в диалоге о прочитанном произведении, в </w:t>
      </w:r>
      <w:r w:rsidRPr="00286887">
        <w:lastRenderedPageBreak/>
        <w:t xml:space="preserve">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286887">
        <w:t>прочитанному</w:t>
      </w:r>
      <w:proofErr w:type="gramEnd"/>
      <w:r w:rsidRPr="00286887">
        <w:t>;</w:t>
      </w:r>
    </w:p>
    <w:p w:rsidR="00286887" w:rsidRPr="00286887" w:rsidRDefault="00286887" w:rsidP="00286887">
      <w:pPr>
        <w:pStyle w:val="ConsPlusNormal"/>
        <w:spacing w:before="240"/>
        <w:ind w:firstLine="540"/>
        <w:jc w:val="both"/>
      </w:pPr>
      <w:proofErr w:type="gramStart"/>
      <w:r w:rsidRPr="00286887">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286887" w:rsidRPr="00286887" w:rsidRDefault="00286887" w:rsidP="00286887">
      <w:pPr>
        <w:pStyle w:val="ConsPlusNormal"/>
        <w:spacing w:before="240"/>
        <w:ind w:firstLine="540"/>
        <w:jc w:val="both"/>
      </w:pPr>
      <w:r w:rsidRPr="00286887">
        <w:t xml:space="preserve">14) овладение умениями самостоятельной интерпретации и </w:t>
      </w:r>
      <w:proofErr w:type="gramStart"/>
      <w:r w:rsidRPr="00286887">
        <w:t>оценки</w:t>
      </w:r>
      <w:proofErr w:type="gramEnd"/>
      <w:r w:rsidRPr="00286887">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proofErr w:type="gramStart"/>
      <w:r w:rsidRPr="00286887">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286887">
        <w:t xml:space="preserve"> </w:t>
      </w:r>
      <w:proofErr w:type="gramStart"/>
      <w:r w:rsidRPr="00286887">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w:t>
      </w:r>
      <w:proofErr w:type="gramEnd"/>
      <w:r w:rsidRPr="00286887">
        <w:t xml:space="preserve"> по одному произведению (по выбору) следующих писателей: </w:t>
      </w:r>
      <w:proofErr w:type="gramStart"/>
      <w:r w:rsidRPr="00286887">
        <w:t>Ф. 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rsidRPr="00286887">
        <w:t xml:space="preserve">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w:t>
      </w:r>
      <w:proofErr w:type="gramStart"/>
      <w:r w:rsidRPr="00286887">
        <w:t>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w:t>
      </w:r>
      <w:proofErr w:type="gramEnd"/>
      <w:r w:rsidRPr="00286887">
        <w:t xml:space="preserve">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286887" w:rsidRPr="00286887" w:rsidRDefault="00286887" w:rsidP="00286887">
      <w:pPr>
        <w:pStyle w:val="ConsPlusNormal"/>
        <w:spacing w:before="240"/>
        <w:ind w:firstLine="540"/>
        <w:jc w:val="both"/>
      </w:pPr>
      <w:r w:rsidRPr="00286887">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86887" w:rsidRPr="00286887" w:rsidRDefault="00286887" w:rsidP="00286887">
      <w:pPr>
        <w:pStyle w:val="ConsPlusNormal"/>
        <w:spacing w:before="240"/>
        <w:ind w:firstLine="540"/>
        <w:jc w:val="both"/>
      </w:pPr>
      <w:r w:rsidRPr="00286887">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286887" w:rsidRPr="00286887" w:rsidRDefault="00286887" w:rsidP="00286887">
      <w:pPr>
        <w:pStyle w:val="ConsPlusNormal"/>
        <w:spacing w:before="240"/>
        <w:ind w:firstLine="540"/>
        <w:jc w:val="both"/>
      </w:pPr>
      <w:r w:rsidRPr="00286887">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86887" w:rsidRPr="00286887" w:rsidRDefault="00286887" w:rsidP="00286887">
      <w:pPr>
        <w:pStyle w:val="ConsPlusNormal"/>
        <w:spacing w:before="240"/>
        <w:ind w:firstLine="540"/>
        <w:jc w:val="both"/>
      </w:pPr>
      <w:r w:rsidRPr="00286887">
        <w:t xml:space="preserve">18) овладение умением использовать словари и справочники, в том числе информационно-справочные системы в электронной форме, подбирать проверенные </w:t>
      </w:r>
      <w:r w:rsidRPr="00286887">
        <w:lastRenderedPageBreak/>
        <w:t>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286887" w:rsidRPr="00286887" w:rsidRDefault="00286887" w:rsidP="00286887">
      <w:pPr>
        <w:pStyle w:val="ConsPlusNormal"/>
        <w:spacing w:before="240"/>
        <w:ind w:firstLine="540"/>
        <w:jc w:val="both"/>
        <w:rPr>
          <w:b/>
        </w:rPr>
      </w:pPr>
      <w:r w:rsidRPr="00286887">
        <w:rPr>
          <w:b/>
        </w:rPr>
        <w:t xml:space="preserve">172.9.6. Предметные результаты изучения литературы. К концу обучения в 5 классе </w:t>
      </w:r>
      <w:proofErr w:type="gramStart"/>
      <w:r w:rsidRPr="00286887">
        <w:rPr>
          <w:b/>
        </w:rPr>
        <w:t>обучающийся</w:t>
      </w:r>
      <w:proofErr w:type="gramEnd"/>
      <w:r w:rsidRPr="00286887">
        <w:rPr>
          <w:b/>
        </w:rPr>
        <w:t xml:space="preserve"> научится:</w:t>
      </w:r>
    </w:p>
    <w:p w:rsidR="00286887" w:rsidRPr="00286887" w:rsidRDefault="00286887" w:rsidP="00286887">
      <w:pPr>
        <w:pStyle w:val="ConsPlusNormal"/>
        <w:spacing w:before="240"/>
        <w:ind w:firstLine="540"/>
        <w:jc w:val="both"/>
      </w:pPr>
      <w:r w:rsidRPr="00286887">
        <w:t>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rsidR="00286887" w:rsidRPr="00286887" w:rsidRDefault="00286887" w:rsidP="00286887">
      <w:pPr>
        <w:pStyle w:val="ConsPlusNormal"/>
        <w:spacing w:before="240"/>
        <w:ind w:firstLine="540"/>
        <w:jc w:val="both"/>
      </w:pPr>
      <w:r w:rsidRPr="00286887">
        <w:t>понимать, что литература это вид искусства и что художественный текст отличается от текста научного, делового, публицистического;</w:t>
      </w:r>
    </w:p>
    <w:p w:rsidR="00286887" w:rsidRPr="00286887" w:rsidRDefault="00286887" w:rsidP="00286887">
      <w:pPr>
        <w:pStyle w:val="ConsPlusNormal"/>
        <w:spacing w:before="240"/>
        <w:ind w:firstLine="540"/>
        <w:jc w:val="both"/>
      </w:pPr>
      <w:r w:rsidRPr="00286887">
        <w:t>владеть элементарными умениями воспринимать, анализировать, интерпретировать и оценивать прочитанные произведения;</w:t>
      </w:r>
    </w:p>
    <w:p w:rsidR="00286887" w:rsidRPr="00286887" w:rsidRDefault="00286887" w:rsidP="00286887">
      <w:pPr>
        <w:pStyle w:val="ConsPlusNormal"/>
        <w:spacing w:before="240"/>
        <w:ind w:firstLine="540"/>
        <w:jc w:val="both"/>
      </w:pPr>
      <w:r w:rsidRPr="00286887">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86887" w:rsidRPr="00286887" w:rsidRDefault="00286887" w:rsidP="00286887">
      <w:pPr>
        <w:pStyle w:val="ConsPlusNormal"/>
        <w:spacing w:before="240"/>
        <w:ind w:firstLine="540"/>
        <w:jc w:val="both"/>
      </w:pPr>
      <w:proofErr w:type="gramStart"/>
      <w:r w:rsidRPr="00286887">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286887">
        <w:t xml:space="preserve"> эпитет, сравнение, метафора, олицетворение; аллегория; ритм, рифма;</w:t>
      </w:r>
    </w:p>
    <w:p w:rsidR="00286887" w:rsidRPr="00286887" w:rsidRDefault="00286887" w:rsidP="00286887">
      <w:pPr>
        <w:pStyle w:val="ConsPlusNormal"/>
        <w:spacing w:before="240"/>
        <w:ind w:firstLine="540"/>
        <w:jc w:val="both"/>
      </w:pPr>
      <w:r w:rsidRPr="00286887">
        <w:t>сопоставлять темы и сюжеты произведений, образы персонажей;</w:t>
      </w:r>
    </w:p>
    <w:p w:rsidR="00286887" w:rsidRPr="00286887" w:rsidRDefault="00286887" w:rsidP="00286887">
      <w:pPr>
        <w:pStyle w:val="ConsPlusNormal"/>
        <w:spacing w:before="240"/>
        <w:ind w:firstLine="540"/>
        <w:jc w:val="both"/>
      </w:pPr>
      <w:r w:rsidRPr="00286887">
        <w:t xml:space="preserve">сопоставлять с помощью </w:t>
      </w:r>
      <w:proofErr w:type="gramStart"/>
      <w:r w:rsidRPr="00286887">
        <w:t>учителя</w:t>
      </w:r>
      <w:proofErr w:type="gramEnd"/>
      <w:r w:rsidRPr="00286887">
        <w:t xml:space="preserve">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286887" w:rsidRPr="00286887" w:rsidRDefault="00286887" w:rsidP="00286887">
      <w:pPr>
        <w:pStyle w:val="ConsPlusNormal"/>
        <w:spacing w:before="240"/>
        <w:ind w:firstLine="540"/>
        <w:jc w:val="both"/>
      </w:pPr>
      <w:r w:rsidRPr="00286887">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286887" w:rsidRPr="00286887" w:rsidRDefault="00286887" w:rsidP="00286887">
      <w:pPr>
        <w:pStyle w:val="ConsPlusNormal"/>
        <w:spacing w:before="240"/>
        <w:ind w:firstLine="540"/>
        <w:jc w:val="both"/>
      </w:pPr>
      <w:r w:rsidRPr="00286887">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86887" w:rsidRPr="00286887" w:rsidRDefault="00286887" w:rsidP="00286887">
      <w:pPr>
        <w:pStyle w:val="ConsPlusNormal"/>
        <w:spacing w:before="240"/>
        <w:ind w:firstLine="540"/>
        <w:jc w:val="both"/>
      </w:pPr>
      <w:r w:rsidRPr="00286887">
        <w:t xml:space="preserve">участвовать в беседе и диалоге о прочитанном произведении, подбирать аргументы для оценки прочитанного (с учетом литературного развития </w:t>
      </w:r>
      <w:proofErr w:type="gramStart"/>
      <w:r w:rsidRPr="00286887">
        <w:t>обучающихся</w:t>
      </w:r>
      <w:proofErr w:type="gramEnd"/>
      <w:r w:rsidRPr="00286887">
        <w:t>);</w:t>
      </w:r>
    </w:p>
    <w:p w:rsidR="00286887" w:rsidRPr="00286887" w:rsidRDefault="00286887" w:rsidP="00286887">
      <w:pPr>
        <w:pStyle w:val="ConsPlusNormal"/>
        <w:spacing w:before="240"/>
        <w:ind w:firstLine="540"/>
        <w:jc w:val="both"/>
      </w:pPr>
      <w:r w:rsidRPr="00286887">
        <w:t>создавать устные и письменные высказывания разных жанров объемом не менее 70 слов (с учетом литературного развития обучающихся);</w:t>
      </w:r>
    </w:p>
    <w:p w:rsidR="00286887" w:rsidRPr="00286887" w:rsidRDefault="00286887" w:rsidP="00286887">
      <w:pPr>
        <w:pStyle w:val="ConsPlusNormal"/>
        <w:spacing w:before="240"/>
        <w:ind w:firstLine="540"/>
        <w:jc w:val="both"/>
      </w:pPr>
      <w:r w:rsidRPr="00286887">
        <w:t xml:space="preserve">владеть начальными умениями интерпретации и </w:t>
      </w:r>
      <w:proofErr w:type="gramStart"/>
      <w:r w:rsidRPr="00286887">
        <w:t>оценки</w:t>
      </w:r>
      <w:proofErr w:type="gramEnd"/>
      <w:r w:rsidRPr="00286887">
        <w:t xml:space="preserve"> текстуально изученных произведений фольклора и литературы;</w:t>
      </w:r>
    </w:p>
    <w:p w:rsidR="00286887" w:rsidRPr="00286887" w:rsidRDefault="00286887" w:rsidP="00286887">
      <w:pPr>
        <w:pStyle w:val="ConsPlusNormal"/>
        <w:spacing w:before="240"/>
        <w:ind w:firstLine="540"/>
        <w:jc w:val="both"/>
      </w:pPr>
      <w:r w:rsidRPr="00286887">
        <w:lastRenderedPageBreak/>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86887" w:rsidRPr="00286887" w:rsidRDefault="00286887" w:rsidP="00286887">
      <w:pPr>
        <w:pStyle w:val="ConsPlusNormal"/>
        <w:spacing w:before="240"/>
        <w:ind w:firstLine="540"/>
        <w:jc w:val="both"/>
      </w:pPr>
      <w:r w:rsidRPr="00286887">
        <w:t>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286887" w:rsidRPr="00286887" w:rsidRDefault="00286887" w:rsidP="00286887">
      <w:pPr>
        <w:pStyle w:val="ConsPlusNormal"/>
        <w:spacing w:before="240"/>
        <w:ind w:firstLine="540"/>
        <w:jc w:val="both"/>
      </w:pPr>
      <w:r w:rsidRPr="00286887">
        <w:t xml:space="preserve">участвовать в создании элементарных учебных проектов под руководством учителя и учиться </w:t>
      </w:r>
      <w:proofErr w:type="gramStart"/>
      <w:r w:rsidRPr="00286887">
        <w:t>публично</w:t>
      </w:r>
      <w:proofErr w:type="gramEnd"/>
      <w:r w:rsidRPr="00286887">
        <w:t xml:space="preserve"> представлять их результаты (с учетом литературного развития обучающихся);</w:t>
      </w:r>
    </w:p>
    <w:p w:rsidR="00286887" w:rsidRPr="00286887" w:rsidRDefault="00286887" w:rsidP="00286887">
      <w:pPr>
        <w:pStyle w:val="ConsPlusNormal"/>
        <w:spacing w:before="240"/>
        <w:ind w:firstLine="540"/>
        <w:jc w:val="both"/>
      </w:pPr>
      <w:r w:rsidRPr="00286887">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86887" w:rsidRPr="00286887" w:rsidRDefault="00286887" w:rsidP="00286887">
      <w:pPr>
        <w:pStyle w:val="ConsPlusNormal"/>
        <w:spacing w:before="240"/>
        <w:ind w:firstLine="540"/>
        <w:jc w:val="both"/>
        <w:rPr>
          <w:b/>
        </w:rPr>
      </w:pPr>
      <w:r w:rsidRPr="00286887">
        <w:rPr>
          <w:b/>
        </w:rPr>
        <w:t xml:space="preserve">172.9.7. Предметные результаты изучения литературы. К концу обучения в 6 классе </w:t>
      </w:r>
      <w:proofErr w:type="gramStart"/>
      <w:r w:rsidRPr="00286887">
        <w:rPr>
          <w:b/>
        </w:rPr>
        <w:t>обучающийся</w:t>
      </w:r>
      <w:proofErr w:type="gramEnd"/>
      <w:r w:rsidRPr="00286887">
        <w:rPr>
          <w:b/>
        </w:rPr>
        <w:t xml:space="preserve"> научится:</w:t>
      </w:r>
    </w:p>
    <w:p w:rsidR="00286887" w:rsidRPr="00286887" w:rsidRDefault="00286887" w:rsidP="00286887">
      <w:pPr>
        <w:pStyle w:val="ConsPlusNormal"/>
        <w:spacing w:before="240"/>
        <w:ind w:firstLine="540"/>
        <w:jc w:val="both"/>
      </w:pPr>
      <w:r w:rsidRPr="00286887">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286887" w:rsidRPr="00286887" w:rsidRDefault="00286887" w:rsidP="00286887">
      <w:pPr>
        <w:pStyle w:val="ConsPlusNormal"/>
        <w:spacing w:before="240"/>
        <w:ind w:firstLine="540"/>
        <w:jc w:val="both"/>
      </w:pPr>
      <w:r w:rsidRPr="00286887">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86887" w:rsidRPr="00286887" w:rsidRDefault="00286887" w:rsidP="00286887">
      <w:pPr>
        <w:pStyle w:val="ConsPlusNormal"/>
        <w:spacing w:before="240"/>
        <w:ind w:firstLine="540"/>
        <w:jc w:val="both"/>
      </w:pPr>
      <w:r w:rsidRPr="00286887">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286887">
        <w:t>прочитанное</w:t>
      </w:r>
      <w:proofErr w:type="gramEnd"/>
      <w:r w:rsidRPr="00286887">
        <w:t xml:space="preserve"> (с учетом литературного развития обучающихся);</w:t>
      </w:r>
    </w:p>
    <w:p w:rsidR="00286887" w:rsidRPr="00286887" w:rsidRDefault="00286887" w:rsidP="00286887">
      <w:pPr>
        <w:pStyle w:val="ConsPlusNormal"/>
        <w:spacing w:before="240"/>
        <w:ind w:firstLine="540"/>
        <w:jc w:val="both"/>
      </w:pPr>
      <w:r w:rsidRPr="00286887">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86887" w:rsidRPr="00286887" w:rsidRDefault="00286887" w:rsidP="00286887">
      <w:pPr>
        <w:pStyle w:val="ConsPlusNormal"/>
        <w:spacing w:before="240"/>
        <w:ind w:firstLine="540"/>
        <w:jc w:val="both"/>
      </w:pPr>
      <w:proofErr w:type="gramStart"/>
      <w:r w:rsidRPr="00286887">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286887">
        <w:t xml:space="preserve"> </w:t>
      </w:r>
      <w:proofErr w:type="gramStart"/>
      <w:r w:rsidRPr="00286887">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286887" w:rsidRPr="00286887" w:rsidRDefault="00286887" w:rsidP="00286887">
      <w:pPr>
        <w:pStyle w:val="ConsPlusNormal"/>
        <w:spacing w:before="240"/>
        <w:ind w:firstLine="540"/>
        <w:jc w:val="both"/>
      </w:pPr>
      <w:r w:rsidRPr="00286887">
        <w:t>выделять в произведениях элементы художественной формы и обнаруживать связи между ними;</w:t>
      </w:r>
    </w:p>
    <w:p w:rsidR="00286887" w:rsidRPr="00286887" w:rsidRDefault="00286887" w:rsidP="00286887">
      <w:pPr>
        <w:pStyle w:val="ConsPlusNormal"/>
        <w:spacing w:before="240"/>
        <w:ind w:firstLine="540"/>
        <w:jc w:val="both"/>
      </w:pPr>
      <w:r w:rsidRPr="00286887">
        <w:lastRenderedPageBreak/>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286887" w:rsidRPr="00286887" w:rsidRDefault="00286887" w:rsidP="00286887">
      <w:pPr>
        <w:pStyle w:val="ConsPlusNormal"/>
        <w:spacing w:before="240"/>
        <w:ind w:firstLine="540"/>
        <w:jc w:val="both"/>
      </w:pPr>
      <w:r w:rsidRPr="00286887">
        <w:t xml:space="preserve">сопоставлять с помощью </w:t>
      </w:r>
      <w:proofErr w:type="gramStart"/>
      <w:r w:rsidRPr="00286887">
        <w:t>учителя</w:t>
      </w:r>
      <w:proofErr w:type="gramEnd"/>
      <w:r w:rsidRPr="00286887">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86887" w:rsidRPr="00286887" w:rsidRDefault="00286887" w:rsidP="00286887">
      <w:pPr>
        <w:pStyle w:val="ConsPlusNormal"/>
        <w:spacing w:before="240"/>
        <w:ind w:firstLine="540"/>
        <w:jc w:val="both"/>
      </w:pPr>
      <w:r w:rsidRPr="00286887">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86887" w:rsidRPr="00286887" w:rsidRDefault="00286887" w:rsidP="00286887">
      <w:pPr>
        <w:pStyle w:val="ConsPlusNormal"/>
        <w:spacing w:before="240"/>
        <w:ind w:firstLine="540"/>
        <w:jc w:val="both"/>
      </w:pPr>
      <w:r w:rsidRPr="00286887">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86887" w:rsidRPr="00286887" w:rsidRDefault="00286887" w:rsidP="00286887">
      <w:pPr>
        <w:pStyle w:val="ConsPlusNormal"/>
        <w:spacing w:before="240"/>
        <w:ind w:firstLine="540"/>
        <w:jc w:val="both"/>
      </w:pPr>
      <w:r w:rsidRPr="00286887">
        <w:t xml:space="preserve">участвовать в беседе и диалоге о прочитанном произведении, давать аргументированную оценку </w:t>
      </w:r>
      <w:proofErr w:type="gramStart"/>
      <w:r w:rsidRPr="00286887">
        <w:t>прочитанному</w:t>
      </w:r>
      <w:proofErr w:type="gramEnd"/>
      <w:r w:rsidRPr="00286887">
        <w:t>;</w:t>
      </w:r>
    </w:p>
    <w:p w:rsidR="00286887" w:rsidRPr="00286887" w:rsidRDefault="00286887" w:rsidP="00286887">
      <w:pPr>
        <w:pStyle w:val="ConsPlusNormal"/>
        <w:spacing w:before="240"/>
        <w:ind w:firstLine="540"/>
        <w:jc w:val="both"/>
      </w:pPr>
      <w:r w:rsidRPr="00286887">
        <w:t>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286887" w:rsidRPr="00286887" w:rsidRDefault="00286887" w:rsidP="00286887">
      <w:pPr>
        <w:pStyle w:val="ConsPlusNormal"/>
        <w:spacing w:before="240"/>
        <w:ind w:firstLine="540"/>
        <w:jc w:val="both"/>
      </w:pPr>
      <w:r w:rsidRPr="00286887">
        <w:t xml:space="preserve">владеть умениями интерпретации и </w:t>
      </w:r>
      <w:proofErr w:type="gramStart"/>
      <w:r w:rsidRPr="00286887">
        <w:t>оценки</w:t>
      </w:r>
      <w:proofErr w:type="gramEnd"/>
      <w:r w:rsidRPr="00286887">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86887" w:rsidRPr="00286887" w:rsidRDefault="00286887" w:rsidP="00286887">
      <w:pPr>
        <w:pStyle w:val="ConsPlusNormal"/>
        <w:spacing w:before="240"/>
        <w:ind w:firstLine="540"/>
        <w:jc w:val="both"/>
      </w:pPr>
      <w:r w:rsidRPr="00286887">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86887" w:rsidRPr="00286887" w:rsidRDefault="00286887" w:rsidP="00286887">
      <w:pPr>
        <w:pStyle w:val="ConsPlusNormal"/>
        <w:spacing w:before="240"/>
        <w:ind w:firstLine="540"/>
        <w:jc w:val="both"/>
      </w:pPr>
      <w:r w:rsidRPr="00286887">
        <w:t>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286887" w:rsidRPr="00286887" w:rsidRDefault="00286887" w:rsidP="00286887">
      <w:pPr>
        <w:pStyle w:val="ConsPlusNormal"/>
        <w:spacing w:before="240"/>
        <w:ind w:firstLine="540"/>
        <w:jc w:val="both"/>
      </w:pPr>
      <w:r w:rsidRPr="00286887">
        <w:t xml:space="preserve">развивать умения коллективной проектной или исследовательской деятельности под руководством учителя и учиться </w:t>
      </w:r>
      <w:proofErr w:type="gramStart"/>
      <w:r w:rsidRPr="00286887">
        <w:t>публично</w:t>
      </w:r>
      <w:proofErr w:type="gramEnd"/>
      <w:r w:rsidRPr="00286887">
        <w:t xml:space="preserve"> представлять полученные результаты;</w:t>
      </w:r>
    </w:p>
    <w:p w:rsidR="00286887" w:rsidRPr="00286887" w:rsidRDefault="00286887" w:rsidP="00286887">
      <w:pPr>
        <w:pStyle w:val="ConsPlusNormal"/>
        <w:spacing w:before="240"/>
        <w:ind w:firstLine="540"/>
        <w:jc w:val="both"/>
      </w:pPr>
      <w:r w:rsidRPr="00286887">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86887" w:rsidRPr="00286887" w:rsidRDefault="00286887" w:rsidP="00286887">
      <w:pPr>
        <w:pStyle w:val="ConsPlusNormal"/>
        <w:spacing w:before="240"/>
        <w:ind w:firstLine="540"/>
        <w:jc w:val="both"/>
        <w:rPr>
          <w:b/>
        </w:rPr>
      </w:pPr>
      <w:r w:rsidRPr="00286887">
        <w:rPr>
          <w:b/>
        </w:rPr>
        <w:t xml:space="preserve">172.9.8. Предметные результаты изучения литературы. К концу обучения в 7 классе </w:t>
      </w:r>
      <w:proofErr w:type="gramStart"/>
      <w:r w:rsidRPr="00286887">
        <w:rPr>
          <w:b/>
        </w:rPr>
        <w:t>обучающийся</w:t>
      </w:r>
      <w:proofErr w:type="gramEnd"/>
      <w:r w:rsidRPr="00286887">
        <w:rPr>
          <w:b/>
        </w:rPr>
        <w:t xml:space="preserve"> научится:</w:t>
      </w:r>
    </w:p>
    <w:p w:rsidR="00286887" w:rsidRPr="00286887" w:rsidRDefault="00286887" w:rsidP="00286887">
      <w:pPr>
        <w:pStyle w:val="ConsPlusNormal"/>
        <w:spacing w:before="240"/>
        <w:ind w:firstLine="540"/>
        <w:jc w:val="both"/>
      </w:pPr>
      <w:r w:rsidRPr="00286887">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286887" w:rsidRPr="00286887" w:rsidRDefault="00286887" w:rsidP="00286887">
      <w:pPr>
        <w:pStyle w:val="ConsPlusNormal"/>
        <w:spacing w:before="240"/>
        <w:ind w:firstLine="540"/>
        <w:jc w:val="both"/>
      </w:pPr>
      <w:r w:rsidRPr="00286887">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86887" w:rsidRPr="00286887" w:rsidRDefault="00286887" w:rsidP="00286887">
      <w:pPr>
        <w:pStyle w:val="ConsPlusNormal"/>
        <w:spacing w:before="240"/>
        <w:ind w:firstLine="540"/>
        <w:jc w:val="both"/>
      </w:pPr>
      <w:r w:rsidRPr="00286887">
        <w:lastRenderedPageBreak/>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286887">
        <w:t>прочитанное</w:t>
      </w:r>
      <w:proofErr w:type="gramEnd"/>
      <w:r w:rsidRPr="00286887">
        <w:t xml:space="preserve"> (с учетом литературного развития обучающихся), понимать, что в литературных произведениях отражена художественная картина мира;</w:t>
      </w:r>
    </w:p>
    <w:p w:rsidR="00286887" w:rsidRPr="00286887" w:rsidRDefault="00286887" w:rsidP="00286887">
      <w:pPr>
        <w:pStyle w:val="ConsPlusNormal"/>
        <w:spacing w:before="240"/>
        <w:ind w:firstLine="540"/>
        <w:jc w:val="both"/>
      </w:pPr>
      <w:r w:rsidRPr="00286887">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86887" w:rsidRPr="00286887" w:rsidRDefault="00286887" w:rsidP="00286887">
      <w:pPr>
        <w:pStyle w:val="ConsPlusNormal"/>
        <w:spacing w:before="240"/>
        <w:ind w:firstLine="540"/>
        <w:jc w:val="both"/>
      </w:pPr>
      <w:r w:rsidRPr="00286887">
        <w:t xml:space="preserve">понимать сущность и элементарные смысловые функции теоретиколитературных понятий и учиться </w:t>
      </w:r>
      <w:proofErr w:type="gramStart"/>
      <w:r w:rsidRPr="00286887">
        <w:t>самостоятельно</w:t>
      </w:r>
      <w:proofErr w:type="gramEnd"/>
      <w:r w:rsidRPr="00286887">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286887">
        <w:t>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286887" w:rsidRPr="00286887" w:rsidRDefault="00286887" w:rsidP="00286887">
      <w:pPr>
        <w:pStyle w:val="ConsPlusNormal"/>
        <w:spacing w:before="240"/>
        <w:ind w:firstLine="540"/>
        <w:jc w:val="both"/>
      </w:pPr>
      <w:r w:rsidRPr="00286887">
        <w:t>выделять в произведениях элементы художественной формы и обнаруживать связи между ними;</w:t>
      </w:r>
    </w:p>
    <w:p w:rsidR="00286887" w:rsidRPr="00286887" w:rsidRDefault="00286887" w:rsidP="00286887">
      <w:pPr>
        <w:pStyle w:val="ConsPlusNormal"/>
        <w:spacing w:before="240"/>
        <w:ind w:firstLine="540"/>
        <w:jc w:val="both"/>
      </w:pPr>
      <w:proofErr w:type="gramStart"/>
      <w:r w:rsidRPr="00286887">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286887" w:rsidRPr="00286887" w:rsidRDefault="00286887" w:rsidP="00286887">
      <w:pPr>
        <w:pStyle w:val="ConsPlusNormal"/>
        <w:spacing w:before="240"/>
        <w:ind w:firstLine="540"/>
        <w:jc w:val="both"/>
      </w:pPr>
      <w:r w:rsidRPr="00286887">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86887" w:rsidRPr="00286887" w:rsidRDefault="00286887" w:rsidP="00286887">
      <w:pPr>
        <w:pStyle w:val="ConsPlusNormal"/>
        <w:spacing w:before="240"/>
        <w:ind w:firstLine="540"/>
        <w:jc w:val="both"/>
      </w:pPr>
      <w:r w:rsidRPr="00286887">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86887" w:rsidRPr="00286887" w:rsidRDefault="00286887" w:rsidP="00286887">
      <w:pPr>
        <w:pStyle w:val="ConsPlusNormal"/>
        <w:spacing w:before="240"/>
        <w:ind w:firstLine="540"/>
        <w:jc w:val="both"/>
      </w:pPr>
      <w:r w:rsidRPr="00286887">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86887" w:rsidRPr="00286887" w:rsidRDefault="00286887" w:rsidP="00286887">
      <w:pPr>
        <w:pStyle w:val="ConsPlusNormal"/>
        <w:spacing w:before="240"/>
        <w:ind w:firstLine="540"/>
        <w:jc w:val="both"/>
      </w:pPr>
      <w:r w:rsidRPr="00286887">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286887">
        <w:lastRenderedPageBreak/>
        <w:t>прочитанному</w:t>
      </w:r>
      <w:proofErr w:type="gramEnd"/>
      <w:r w:rsidRPr="00286887">
        <w:t>;</w:t>
      </w:r>
    </w:p>
    <w:p w:rsidR="00286887" w:rsidRPr="00286887" w:rsidRDefault="00286887" w:rsidP="00286887">
      <w:pPr>
        <w:pStyle w:val="ConsPlusNormal"/>
        <w:spacing w:before="240"/>
        <w:ind w:firstLine="540"/>
        <w:jc w:val="both"/>
      </w:pPr>
      <w:r w:rsidRPr="00286887">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86887" w:rsidRPr="00286887" w:rsidRDefault="00286887" w:rsidP="00286887">
      <w:pPr>
        <w:pStyle w:val="ConsPlusNormal"/>
        <w:spacing w:before="240"/>
        <w:ind w:firstLine="540"/>
        <w:jc w:val="both"/>
      </w:pPr>
      <w:r w:rsidRPr="00286887">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86887" w:rsidRPr="00286887" w:rsidRDefault="00286887" w:rsidP="00286887">
      <w:pPr>
        <w:pStyle w:val="ConsPlusNormal"/>
        <w:spacing w:before="240"/>
        <w:ind w:firstLine="540"/>
        <w:jc w:val="both"/>
      </w:pPr>
      <w:r w:rsidRPr="00286887">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86887" w:rsidRPr="00286887" w:rsidRDefault="00286887" w:rsidP="00286887">
      <w:pPr>
        <w:pStyle w:val="ConsPlusNormal"/>
        <w:spacing w:before="240"/>
        <w:ind w:firstLine="540"/>
        <w:jc w:val="both"/>
      </w:pPr>
      <w:r w:rsidRPr="00286887">
        <w:t>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286887" w:rsidRPr="00286887" w:rsidRDefault="00286887" w:rsidP="00286887">
      <w:pPr>
        <w:pStyle w:val="ConsPlusNormal"/>
        <w:spacing w:before="240"/>
        <w:ind w:firstLine="540"/>
        <w:jc w:val="both"/>
      </w:pPr>
      <w:r w:rsidRPr="00286887">
        <w:t>участвовать в коллективной и индивидуальной проектной или исследовательской деятельности и публично представлять полученные результаты;</w:t>
      </w:r>
    </w:p>
    <w:p w:rsidR="00286887" w:rsidRPr="00286887" w:rsidRDefault="00286887" w:rsidP="00286887">
      <w:pPr>
        <w:pStyle w:val="ConsPlusNormal"/>
        <w:spacing w:before="240"/>
        <w:ind w:firstLine="540"/>
        <w:jc w:val="both"/>
      </w:pPr>
      <w:r w:rsidRPr="00286887">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86887" w:rsidRPr="00286887" w:rsidRDefault="00286887" w:rsidP="00286887">
      <w:pPr>
        <w:pStyle w:val="ConsPlusNormal"/>
        <w:spacing w:before="240"/>
        <w:ind w:firstLine="540"/>
        <w:jc w:val="both"/>
        <w:rPr>
          <w:b/>
        </w:rPr>
      </w:pPr>
      <w:r w:rsidRPr="00286887">
        <w:rPr>
          <w:b/>
        </w:rPr>
        <w:t xml:space="preserve">172.9.9. Предметные результаты изучения литературы. К концу обучения в 8 классе </w:t>
      </w:r>
      <w:proofErr w:type="gramStart"/>
      <w:r w:rsidRPr="00286887">
        <w:rPr>
          <w:b/>
        </w:rPr>
        <w:t>обучающийся</w:t>
      </w:r>
      <w:proofErr w:type="gramEnd"/>
      <w:r w:rsidRPr="00286887">
        <w:rPr>
          <w:b/>
        </w:rPr>
        <w:t xml:space="preserve"> научится:</w:t>
      </w:r>
    </w:p>
    <w:p w:rsidR="00286887" w:rsidRPr="00286887" w:rsidRDefault="00286887" w:rsidP="00286887">
      <w:pPr>
        <w:pStyle w:val="ConsPlusNormal"/>
        <w:spacing w:before="240"/>
        <w:ind w:firstLine="540"/>
        <w:jc w:val="both"/>
      </w:pPr>
      <w:r w:rsidRPr="00286887">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286887" w:rsidRPr="00286887" w:rsidRDefault="00286887" w:rsidP="00286887">
      <w:pPr>
        <w:pStyle w:val="ConsPlusNormal"/>
        <w:spacing w:before="240"/>
        <w:ind w:firstLine="540"/>
        <w:jc w:val="both"/>
      </w:pPr>
      <w:r w:rsidRPr="00286887">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86887" w:rsidRPr="00286887" w:rsidRDefault="00286887" w:rsidP="00286887">
      <w:pPr>
        <w:pStyle w:val="ConsPlusNormal"/>
        <w:spacing w:before="240"/>
        <w:ind w:firstLine="540"/>
        <w:jc w:val="both"/>
      </w:pPr>
      <w:r w:rsidRPr="00286887">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286887">
        <w:t>прочитанное</w:t>
      </w:r>
      <w:proofErr w:type="gramEnd"/>
      <w:r w:rsidRPr="00286887">
        <w:t xml:space="preserve"> (с учетом литературного развития обучающихся), понимать неоднозначность художественных смыслов, заложенных в литературных произведениях;</w:t>
      </w:r>
    </w:p>
    <w:p w:rsidR="00286887" w:rsidRPr="00286887" w:rsidRDefault="00286887" w:rsidP="00286887">
      <w:pPr>
        <w:pStyle w:val="ConsPlusNormal"/>
        <w:spacing w:before="240"/>
        <w:ind w:firstLine="540"/>
        <w:jc w:val="both"/>
      </w:pPr>
      <w:r w:rsidRPr="00286887">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286887" w:rsidRPr="00286887" w:rsidRDefault="00286887" w:rsidP="00286887">
      <w:pPr>
        <w:pStyle w:val="ConsPlusNormal"/>
        <w:spacing w:before="240"/>
        <w:ind w:firstLine="540"/>
        <w:jc w:val="both"/>
      </w:pPr>
      <w:proofErr w:type="gramStart"/>
      <w:r w:rsidRPr="00286887">
        <w:t xml:space="preserve">характеризовать героев-персонажей, давать их сравнительные характеристики, </w:t>
      </w:r>
      <w:r w:rsidRPr="00286887">
        <w:lastRenderedPageBreak/>
        <w:t>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w:t>
      </w:r>
      <w:proofErr w:type="gramEnd"/>
      <w:r w:rsidRPr="00286887">
        <w:t xml:space="preserve">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86887" w:rsidRPr="00286887" w:rsidRDefault="00286887" w:rsidP="00286887">
      <w:pPr>
        <w:pStyle w:val="ConsPlusNormal"/>
        <w:spacing w:before="240"/>
        <w:ind w:firstLine="540"/>
        <w:jc w:val="both"/>
      </w:pPr>
      <w:proofErr w:type="gramStart"/>
      <w:r w:rsidRPr="00286887">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286887">
        <w:t xml:space="preserve"> </w:t>
      </w:r>
      <w:proofErr w:type="gramStart"/>
      <w:r w:rsidRPr="00286887">
        <w:t>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286887">
        <w:t xml:space="preserve"> </w:t>
      </w:r>
      <w:proofErr w:type="gramStart"/>
      <w:r w:rsidRPr="00286887">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286887" w:rsidRPr="00286887" w:rsidRDefault="00286887" w:rsidP="00286887">
      <w:pPr>
        <w:pStyle w:val="ConsPlusNormal"/>
        <w:spacing w:before="240"/>
        <w:ind w:firstLine="540"/>
        <w:jc w:val="both"/>
      </w:pPr>
      <w:r w:rsidRPr="00286887">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86887" w:rsidRPr="00286887" w:rsidRDefault="00286887" w:rsidP="00286887">
      <w:pPr>
        <w:pStyle w:val="ConsPlusNormal"/>
        <w:spacing w:before="240"/>
        <w:ind w:firstLine="540"/>
        <w:jc w:val="both"/>
      </w:pPr>
      <w:r w:rsidRPr="00286887">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86887" w:rsidRPr="00286887" w:rsidRDefault="00286887" w:rsidP="00286887">
      <w:pPr>
        <w:pStyle w:val="ConsPlusNormal"/>
        <w:spacing w:before="240"/>
        <w:ind w:firstLine="540"/>
        <w:jc w:val="both"/>
      </w:pPr>
      <w:proofErr w:type="gramStart"/>
      <w:r w:rsidRPr="00286887">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286887" w:rsidRPr="00286887" w:rsidRDefault="00286887" w:rsidP="00286887">
      <w:pPr>
        <w:pStyle w:val="ConsPlusNormal"/>
        <w:spacing w:before="240"/>
        <w:ind w:firstLine="540"/>
        <w:jc w:val="both"/>
      </w:pPr>
      <w:r w:rsidRPr="00286887">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86887" w:rsidRPr="00286887" w:rsidRDefault="00286887" w:rsidP="00286887">
      <w:pPr>
        <w:pStyle w:val="ConsPlusNormal"/>
        <w:spacing w:before="240"/>
        <w:ind w:firstLine="540"/>
        <w:jc w:val="both"/>
      </w:pPr>
      <w:r w:rsidRPr="00286887">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86887" w:rsidRPr="00286887" w:rsidRDefault="00286887" w:rsidP="00286887">
      <w:pPr>
        <w:pStyle w:val="ConsPlusNormal"/>
        <w:spacing w:before="240"/>
        <w:ind w:firstLine="540"/>
        <w:jc w:val="both"/>
      </w:pPr>
      <w:r w:rsidRPr="00286887">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86887" w:rsidRPr="00286887" w:rsidRDefault="00286887" w:rsidP="00286887">
      <w:pPr>
        <w:pStyle w:val="ConsPlusNormal"/>
        <w:spacing w:before="240"/>
        <w:ind w:firstLine="540"/>
        <w:jc w:val="both"/>
      </w:pPr>
      <w:r w:rsidRPr="00286887">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w:t>
      </w:r>
      <w:r w:rsidRPr="00286887">
        <w:lastRenderedPageBreak/>
        <w:t xml:space="preserve">аргументированную оценку </w:t>
      </w:r>
      <w:proofErr w:type="gramStart"/>
      <w:r w:rsidRPr="00286887">
        <w:t>прочитанному</w:t>
      </w:r>
      <w:proofErr w:type="gramEnd"/>
      <w:r w:rsidRPr="00286887">
        <w:t>;</w:t>
      </w:r>
    </w:p>
    <w:p w:rsidR="00286887" w:rsidRPr="00286887" w:rsidRDefault="00286887" w:rsidP="00286887">
      <w:pPr>
        <w:pStyle w:val="ConsPlusNormal"/>
        <w:spacing w:before="240"/>
        <w:ind w:firstLine="540"/>
        <w:jc w:val="both"/>
      </w:pPr>
      <w:proofErr w:type="gramStart"/>
      <w:r w:rsidRPr="00286887">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86887" w:rsidRPr="00286887" w:rsidRDefault="00286887" w:rsidP="00286887">
      <w:pPr>
        <w:pStyle w:val="ConsPlusNormal"/>
        <w:spacing w:before="240"/>
        <w:ind w:firstLine="540"/>
        <w:jc w:val="both"/>
      </w:pPr>
      <w:r w:rsidRPr="00286887">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86887" w:rsidRPr="00286887" w:rsidRDefault="00286887" w:rsidP="00286887">
      <w:pPr>
        <w:pStyle w:val="ConsPlusNormal"/>
        <w:spacing w:before="240"/>
        <w:ind w:firstLine="540"/>
        <w:jc w:val="both"/>
      </w:pPr>
      <w:r w:rsidRPr="00286887">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86887" w:rsidRPr="00286887" w:rsidRDefault="00286887" w:rsidP="00286887">
      <w:pPr>
        <w:pStyle w:val="ConsPlusNormal"/>
        <w:spacing w:before="240"/>
        <w:ind w:firstLine="540"/>
        <w:jc w:val="both"/>
      </w:pPr>
      <w:r w:rsidRPr="00286887">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286887" w:rsidRPr="00286887" w:rsidRDefault="00286887" w:rsidP="00286887">
      <w:pPr>
        <w:pStyle w:val="ConsPlusNormal"/>
        <w:spacing w:before="240"/>
        <w:ind w:firstLine="540"/>
        <w:jc w:val="both"/>
      </w:pPr>
      <w:r w:rsidRPr="00286887">
        <w:t>участвовать в коллективной и индивидуальной проектной и исследовательской деятельности и публично представлять полученные результаты;</w:t>
      </w:r>
    </w:p>
    <w:p w:rsidR="00286887" w:rsidRPr="00286887" w:rsidRDefault="00286887" w:rsidP="00286887">
      <w:pPr>
        <w:pStyle w:val="ConsPlusNormal"/>
        <w:spacing w:before="240"/>
        <w:ind w:firstLine="540"/>
        <w:jc w:val="both"/>
      </w:pPr>
      <w:r w:rsidRPr="00286887">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86887" w:rsidRPr="00286887" w:rsidRDefault="00286887" w:rsidP="00286887">
      <w:pPr>
        <w:pStyle w:val="ConsPlusNormal"/>
        <w:spacing w:before="240"/>
        <w:ind w:firstLine="540"/>
        <w:jc w:val="both"/>
        <w:rPr>
          <w:b/>
        </w:rPr>
      </w:pPr>
      <w:r w:rsidRPr="00286887">
        <w:rPr>
          <w:b/>
        </w:rPr>
        <w:t xml:space="preserve">172.9.10. Предметные результаты изучения литературы. К концу обучения в 9 классе </w:t>
      </w:r>
      <w:proofErr w:type="gramStart"/>
      <w:r w:rsidRPr="00286887">
        <w:rPr>
          <w:b/>
        </w:rPr>
        <w:t>обучающийся</w:t>
      </w:r>
      <w:proofErr w:type="gramEnd"/>
      <w:r w:rsidRPr="00286887">
        <w:rPr>
          <w:b/>
        </w:rPr>
        <w:t xml:space="preserve"> научится:</w:t>
      </w:r>
    </w:p>
    <w:p w:rsidR="00286887" w:rsidRPr="00286887" w:rsidRDefault="00286887" w:rsidP="00286887">
      <w:pPr>
        <w:pStyle w:val="ConsPlusNormal"/>
        <w:spacing w:before="240"/>
        <w:ind w:firstLine="540"/>
        <w:jc w:val="both"/>
      </w:pPr>
      <w:r w:rsidRPr="00286887">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286887" w:rsidRPr="00286887" w:rsidRDefault="00286887" w:rsidP="00286887">
      <w:pPr>
        <w:pStyle w:val="ConsPlusNormal"/>
        <w:spacing w:before="240"/>
        <w:ind w:firstLine="540"/>
        <w:jc w:val="both"/>
      </w:pPr>
      <w:r w:rsidRPr="00286887">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86887" w:rsidRPr="00286887" w:rsidRDefault="00286887" w:rsidP="00286887">
      <w:pPr>
        <w:pStyle w:val="ConsPlusNormal"/>
        <w:spacing w:before="240"/>
        <w:ind w:firstLine="540"/>
        <w:jc w:val="both"/>
      </w:pPr>
      <w:r w:rsidRPr="00286887">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w:t>
      </w:r>
      <w:proofErr w:type="gramStart"/>
      <w:r w:rsidRPr="00286887">
        <w:t>произведениях</w:t>
      </w:r>
      <w:proofErr w:type="gramEnd"/>
      <w:r w:rsidRPr="00286887">
        <w:t xml:space="preserve"> с учетом неоднозначности заложенных в них художественных смыслов;</w:t>
      </w:r>
    </w:p>
    <w:p w:rsidR="00286887" w:rsidRPr="00286887" w:rsidRDefault="00286887" w:rsidP="00286887">
      <w:pPr>
        <w:pStyle w:val="ConsPlusNormal"/>
        <w:spacing w:before="240"/>
        <w:ind w:firstLine="540"/>
        <w:jc w:val="both"/>
      </w:pPr>
      <w:r w:rsidRPr="00286887">
        <w:t xml:space="preserve">анализировать произведение в единстве формы и содержания; определять тематику и </w:t>
      </w:r>
      <w:r w:rsidRPr="00286887">
        <w:lastRenderedPageBreak/>
        <w:t xml:space="preserve">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286887">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286887" w:rsidRPr="00286887" w:rsidRDefault="00286887" w:rsidP="00286887">
      <w:pPr>
        <w:pStyle w:val="ConsPlusNormal"/>
        <w:spacing w:before="240"/>
        <w:ind w:firstLine="540"/>
        <w:jc w:val="both"/>
      </w:pPr>
      <w:r w:rsidRPr="00286887">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286887">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w:t>
      </w:r>
      <w:proofErr w:type="gramEnd"/>
      <w:r w:rsidRPr="00286887">
        <w:t xml:space="preserve"> </w:t>
      </w:r>
      <w:proofErr w:type="gramStart"/>
      <w:r w:rsidRPr="00286887">
        <w:t>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286887">
        <w:t xml:space="preserve"> </w:t>
      </w:r>
      <w:proofErr w:type="gramStart"/>
      <w:r w:rsidRPr="00286887">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286887" w:rsidRPr="00286887" w:rsidRDefault="00286887" w:rsidP="00286887">
      <w:pPr>
        <w:pStyle w:val="ConsPlusNormal"/>
        <w:spacing w:before="240"/>
        <w:ind w:firstLine="540"/>
        <w:jc w:val="both"/>
      </w:pPr>
      <w:r w:rsidRPr="00286887">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86887" w:rsidRPr="00286887" w:rsidRDefault="00286887" w:rsidP="00286887">
      <w:pPr>
        <w:pStyle w:val="ConsPlusNormal"/>
        <w:spacing w:before="240"/>
        <w:ind w:firstLine="540"/>
        <w:jc w:val="both"/>
      </w:pPr>
      <w:r w:rsidRPr="00286887">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86887" w:rsidRPr="00286887" w:rsidRDefault="00286887" w:rsidP="00286887">
      <w:pPr>
        <w:pStyle w:val="ConsPlusNormal"/>
        <w:spacing w:before="240"/>
        <w:ind w:firstLine="540"/>
        <w:jc w:val="both"/>
      </w:pPr>
      <w:r w:rsidRPr="00286887">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86887" w:rsidRPr="00286887" w:rsidRDefault="00286887" w:rsidP="00286887">
      <w:pPr>
        <w:pStyle w:val="ConsPlusNormal"/>
        <w:spacing w:before="240"/>
        <w:ind w:firstLine="540"/>
        <w:jc w:val="both"/>
      </w:pPr>
      <w:proofErr w:type="gramStart"/>
      <w:r w:rsidRPr="00286887">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286887" w:rsidRPr="00286887" w:rsidRDefault="00286887" w:rsidP="00286887">
      <w:pPr>
        <w:pStyle w:val="ConsPlusNormal"/>
        <w:spacing w:before="240"/>
        <w:ind w:firstLine="540"/>
        <w:jc w:val="both"/>
      </w:pPr>
      <w:r w:rsidRPr="00286887">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86887" w:rsidRPr="00286887" w:rsidRDefault="00286887" w:rsidP="00286887">
      <w:pPr>
        <w:pStyle w:val="ConsPlusNormal"/>
        <w:spacing w:before="240"/>
        <w:ind w:firstLine="540"/>
        <w:jc w:val="both"/>
      </w:pPr>
      <w:r w:rsidRPr="00286887">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86887" w:rsidRPr="00286887" w:rsidRDefault="00286887" w:rsidP="00286887">
      <w:pPr>
        <w:pStyle w:val="ConsPlusNormal"/>
        <w:spacing w:before="240"/>
        <w:ind w:firstLine="540"/>
        <w:jc w:val="both"/>
      </w:pPr>
      <w:r w:rsidRPr="00286887">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86887" w:rsidRPr="00286887" w:rsidRDefault="00286887" w:rsidP="00286887">
      <w:pPr>
        <w:pStyle w:val="ConsPlusNormal"/>
        <w:spacing w:before="240"/>
        <w:ind w:firstLine="540"/>
        <w:jc w:val="both"/>
      </w:pPr>
      <w:r w:rsidRPr="00286887">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286887">
        <w:t>прочитанному</w:t>
      </w:r>
      <w:proofErr w:type="gramEnd"/>
      <w:r w:rsidRPr="00286887">
        <w:t xml:space="preserve"> и отстаивать свою точку зрения, используя литературные аргументы;</w:t>
      </w:r>
    </w:p>
    <w:p w:rsidR="00286887" w:rsidRPr="00286887" w:rsidRDefault="00286887" w:rsidP="00286887">
      <w:pPr>
        <w:pStyle w:val="ConsPlusNormal"/>
        <w:spacing w:before="240"/>
        <w:ind w:firstLine="540"/>
        <w:jc w:val="both"/>
      </w:pPr>
      <w:r w:rsidRPr="00286887">
        <w:t xml:space="preserve">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w:t>
      </w:r>
      <w:proofErr w:type="gramStart"/>
      <w:r w:rsidRPr="00286887">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86887" w:rsidRPr="00286887" w:rsidRDefault="00286887" w:rsidP="00286887">
      <w:pPr>
        <w:pStyle w:val="ConsPlusNormal"/>
        <w:spacing w:before="240"/>
        <w:ind w:firstLine="540"/>
        <w:jc w:val="both"/>
      </w:pPr>
      <w:r w:rsidRPr="00286887">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86887" w:rsidRPr="00286887" w:rsidRDefault="00286887" w:rsidP="00286887">
      <w:pPr>
        <w:pStyle w:val="ConsPlusNormal"/>
        <w:spacing w:before="240"/>
        <w:ind w:firstLine="540"/>
        <w:jc w:val="both"/>
      </w:pPr>
      <w:r w:rsidRPr="00286887">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86887" w:rsidRPr="00286887" w:rsidRDefault="00286887" w:rsidP="00286887">
      <w:pPr>
        <w:pStyle w:val="ConsPlusNormal"/>
        <w:spacing w:before="240"/>
        <w:ind w:firstLine="540"/>
        <w:jc w:val="both"/>
      </w:pPr>
      <w:r w:rsidRPr="00286887">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286887" w:rsidRPr="00286887" w:rsidRDefault="00286887" w:rsidP="00286887">
      <w:pPr>
        <w:pStyle w:val="ConsPlusNormal"/>
        <w:spacing w:before="240"/>
        <w:ind w:firstLine="540"/>
        <w:jc w:val="both"/>
      </w:pPr>
      <w:r w:rsidRPr="00286887">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86887" w:rsidRPr="00286887" w:rsidRDefault="00286887" w:rsidP="00286887">
      <w:pPr>
        <w:pStyle w:val="ConsPlusNormal"/>
        <w:spacing w:before="240"/>
        <w:ind w:firstLine="540"/>
        <w:jc w:val="both"/>
      </w:pPr>
      <w:r w:rsidRPr="00286887">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86887" w:rsidRPr="00286887" w:rsidRDefault="00286887" w:rsidP="00286887">
      <w:pPr>
        <w:pStyle w:val="ConsPlusNormal"/>
        <w:spacing w:before="240"/>
        <w:ind w:firstLine="540"/>
        <w:jc w:val="both"/>
        <w:rPr>
          <w:b/>
        </w:rPr>
      </w:pPr>
      <w:r w:rsidRPr="00286887">
        <w:rPr>
          <w:b/>
        </w:rPr>
        <w:t xml:space="preserve">172.9.11. Предметные результаты изучения литературы. К концу обучения в 10 </w:t>
      </w:r>
      <w:r w:rsidRPr="00286887">
        <w:rPr>
          <w:b/>
        </w:rPr>
        <w:lastRenderedPageBreak/>
        <w:t xml:space="preserve">классе </w:t>
      </w:r>
      <w:proofErr w:type="gramStart"/>
      <w:r w:rsidRPr="00286887">
        <w:rPr>
          <w:b/>
        </w:rPr>
        <w:t>обучающийся</w:t>
      </w:r>
      <w:proofErr w:type="gramEnd"/>
      <w:r w:rsidRPr="00286887">
        <w:rPr>
          <w:b/>
        </w:rPr>
        <w:t xml:space="preserve"> научится:</w:t>
      </w:r>
    </w:p>
    <w:p w:rsidR="00286887" w:rsidRPr="00286887" w:rsidRDefault="00286887" w:rsidP="00286887">
      <w:pPr>
        <w:pStyle w:val="ConsPlusNormal"/>
        <w:spacing w:before="240"/>
        <w:ind w:firstLine="540"/>
        <w:jc w:val="both"/>
      </w:pPr>
      <w:r w:rsidRPr="00286887">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286887" w:rsidRPr="00286887" w:rsidRDefault="00286887" w:rsidP="00286887">
      <w:pPr>
        <w:pStyle w:val="ConsPlusNormal"/>
        <w:spacing w:before="240"/>
        <w:ind w:firstLine="540"/>
        <w:jc w:val="both"/>
      </w:pPr>
      <w:r w:rsidRPr="00286887">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86887" w:rsidRPr="00286887" w:rsidRDefault="00286887" w:rsidP="00286887">
      <w:pPr>
        <w:pStyle w:val="ConsPlusNormal"/>
        <w:spacing w:before="240"/>
        <w:ind w:firstLine="540"/>
        <w:jc w:val="both"/>
      </w:pPr>
      <w:r w:rsidRPr="00286887">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w:t>
      </w:r>
      <w:proofErr w:type="gramStart"/>
      <w:r w:rsidRPr="00286887">
        <w:t>произведениях</w:t>
      </w:r>
      <w:proofErr w:type="gramEnd"/>
      <w:r w:rsidRPr="00286887">
        <w:t xml:space="preserve"> с учетом неоднозначности заложенных в них художественных смыслов;</w:t>
      </w:r>
    </w:p>
    <w:p w:rsidR="00286887" w:rsidRPr="00286887" w:rsidRDefault="00286887" w:rsidP="00286887">
      <w:pPr>
        <w:pStyle w:val="ConsPlusNormal"/>
        <w:spacing w:before="240"/>
        <w:ind w:firstLine="540"/>
        <w:jc w:val="both"/>
      </w:pPr>
      <w:r w:rsidRPr="00286887">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286887">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286887" w:rsidRPr="00286887" w:rsidRDefault="00286887" w:rsidP="00286887">
      <w:pPr>
        <w:pStyle w:val="ConsPlusNormal"/>
        <w:spacing w:before="240"/>
        <w:ind w:firstLine="540"/>
        <w:jc w:val="both"/>
      </w:pPr>
      <w:r w:rsidRPr="00286887">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286887">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w:t>
      </w:r>
      <w:proofErr w:type="gramEnd"/>
      <w:r w:rsidRPr="00286887">
        <w:t xml:space="preserve"> </w:t>
      </w:r>
      <w:proofErr w:type="gramStart"/>
      <w:r w:rsidRPr="00286887">
        <w:t>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286887">
        <w:t xml:space="preserve"> </w:t>
      </w:r>
      <w:proofErr w:type="gramStart"/>
      <w:r w:rsidRPr="00286887">
        <w:t xml:space="preserve">инверсия, анафора, повтор; </w:t>
      </w:r>
      <w:r w:rsidRPr="00286887">
        <w:lastRenderedPageBreak/>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286887" w:rsidRPr="00286887" w:rsidRDefault="00286887" w:rsidP="00286887">
      <w:pPr>
        <w:pStyle w:val="ConsPlusNormal"/>
        <w:spacing w:before="240"/>
        <w:ind w:firstLine="540"/>
        <w:jc w:val="both"/>
      </w:pPr>
      <w:r w:rsidRPr="00286887">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86887" w:rsidRPr="00286887" w:rsidRDefault="00286887" w:rsidP="00286887">
      <w:pPr>
        <w:pStyle w:val="ConsPlusNormal"/>
        <w:spacing w:before="240"/>
        <w:ind w:firstLine="540"/>
        <w:jc w:val="both"/>
      </w:pPr>
      <w:r w:rsidRPr="00286887">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86887" w:rsidRPr="00286887" w:rsidRDefault="00286887" w:rsidP="00286887">
      <w:pPr>
        <w:pStyle w:val="ConsPlusNormal"/>
        <w:spacing w:before="240"/>
        <w:ind w:firstLine="540"/>
        <w:jc w:val="both"/>
      </w:pPr>
      <w:r w:rsidRPr="00286887">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86887" w:rsidRPr="00286887" w:rsidRDefault="00286887" w:rsidP="00286887">
      <w:pPr>
        <w:pStyle w:val="ConsPlusNormal"/>
        <w:spacing w:before="240"/>
        <w:ind w:firstLine="540"/>
        <w:jc w:val="both"/>
      </w:pPr>
      <w:proofErr w:type="gramStart"/>
      <w:r w:rsidRPr="00286887">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286887" w:rsidRPr="00286887" w:rsidRDefault="00286887" w:rsidP="00286887">
      <w:pPr>
        <w:pStyle w:val="ConsPlusNormal"/>
        <w:spacing w:before="240"/>
        <w:ind w:firstLine="540"/>
        <w:jc w:val="both"/>
      </w:pPr>
      <w:r w:rsidRPr="00286887">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86887" w:rsidRPr="00286887" w:rsidRDefault="00286887" w:rsidP="00286887">
      <w:pPr>
        <w:pStyle w:val="ConsPlusNormal"/>
        <w:spacing w:before="240"/>
        <w:ind w:firstLine="540"/>
        <w:jc w:val="both"/>
      </w:pPr>
      <w:r w:rsidRPr="00286887">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86887" w:rsidRPr="00286887" w:rsidRDefault="00286887" w:rsidP="00286887">
      <w:pPr>
        <w:pStyle w:val="ConsPlusNormal"/>
        <w:spacing w:before="240"/>
        <w:ind w:firstLine="540"/>
        <w:jc w:val="both"/>
      </w:pPr>
      <w:r w:rsidRPr="00286887">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86887" w:rsidRPr="00286887" w:rsidRDefault="00286887" w:rsidP="00286887">
      <w:pPr>
        <w:pStyle w:val="ConsPlusNormal"/>
        <w:spacing w:before="240"/>
        <w:ind w:firstLine="540"/>
        <w:jc w:val="both"/>
      </w:pPr>
      <w:r w:rsidRPr="00286887">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286887">
        <w:t>прочитанному</w:t>
      </w:r>
      <w:proofErr w:type="gramEnd"/>
      <w:r w:rsidRPr="00286887">
        <w:t xml:space="preserve"> и отстаивать свою точку зрения, используя литературные аргументы;</w:t>
      </w:r>
    </w:p>
    <w:p w:rsidR="00286887" w:rsidRPr="00286887" w:rsidRDefault="00286887" w:rsidP="00286887">
      <w:pPr>
        <w:pStyle w:val="ConsPlusNormal"/>
        <w:spacing w:before="240"/>
        <w:ind w:firstLine="540"/>
        <w:jc w:val="both"/>
      </w:pPr>
      <w:r w:rsidRPr="00286887">
        <w:t xml:space="preserve">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w:t>
      </w:r>
      <w:proofErr w:type="gramStart"/>
      <w:r w:rsidRPr="00286887">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86887" w:rsidRPr="00286887" w:rsidRDefault="00286887" w:rsidP="00286887">
      <w:pPr>
        <w:pStyle w:val="ConsPlusNormal"/>
        <w:spacing w:before="240"/>
        <w:ind w:firstLine="540"/>
        <w:jc w:val="both"/>
      </w:pPr>
      <w:r w:rsidRPr="00286887">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86887" w:rsidRPr="00286887" w:rsidRDefault="00286887" w:rsidP="00286887">
      <w:pPr>
        <w:pStyle w:val="ConsPlusNormal"/>
        <w:spacing w:before="240"/>
        <w:ind w:firstLine="540"/>
        <w:jc w:val="both"/>
      </w:pPr>
      <w:r w:rsidRPr="00286887">
        <w:lastRenderedPageBreak/>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86887" w:rsidRPr="00286887" w:rsidRDefault="00286887" w:rsidP="00286887">
      <w:pPr>
        <w:pStyle w:val="ConsPlusNormal"/>
        <w:spacing w:before="240"/>
        <w:ind w:firstLine="540"/>
        <w:jc w:val="both"/>
      </w:pPr>
      <w:r w:rsidRPr="00286887">
        <w:t>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286887" w:rsidRPr="00286887" w:rsidRDefault="00286887" w:rsidP="00286887">
      <w:pPr>
        <w:pStyle w:val="ConsPlusNormal"/>
        <w:spacing w:before="240"/>
        <w:ind w:firstLine="540"/>
        <w:jc w:val="both"/>
      </w:pPr>
      <w:r w:rsidRPr="00286887">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86887" w:rsidRPr="00286887" w:rsidRDefault="00286887" w:rsidP="00286887">
      <w:pPr>
        <w:pStyle w:val="ConsPlusNormal"/>
        <w:spacing w:before="240"/>
        <w:ind w:firstLine="540"/>
        <w:jc w:val="both"/>
      </w:pPr>
      <w:r w:rsidRPr="00286887">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86887" w:rsidRPr="00286887" w:rsidRDefault="00286887" w:rsidP="00286887">
      <w:pPr>
        <w:pStyle w:val="ConsPlusNormal"/>
        <w:spacing w:before="240"/>
        <w:ind w:firstLine="540"/>
        <w:jc w:val="both"/>
      </w:pPr>
      <w:r w:rsidRPr="00286887">
        <w:t>172.9.12. 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9B5B65" w:rsidRPr="00286887" w:rsidRDefault="009B5B65" w:rsidP="009B5B65">
      <w:pPr>
        <w:rPr>
          <w:rFonts w:ascii="Times New Roman" w:hAnsi="Times New Roman" w:cs="Times New Roman"/>
          <w:sz w:val="24"/>
          <w:szCs w:val="24"/>
          <w:lang w:val="ru-RU"/>
        </w:rPr>
        <w:sectPr w:rsidR="009B5B65" w:rsidRPr="00286887">
          <w:pgSz w:w="11906" w:h="16383"/>
          <w:pgMar w:top="1134" w:right="850" w:bottom="1134" w:left="1701" w:header="720" w:footer="720" w:gutter="0"/>
          <w:cols w:space="720"/>
        </w:sectPr>
      </w:pPr>
    </w:p>
    <w:p w:rsidR="009B5B65" w:rsidRPr="00286887" w:rsidRDefault="009B5B65" w:rsidP="009B5B65">
      <w:pPr>
        <w:spacing w:after="0"/>
        <w:ind w:left="120"/>
        <w:rPr>
          <w:rFonts w:ascii="Times New Roman" w:hAnsi="Times New Roman" w:cs="Times New Roman"/>
          <w:sz w:val="24"/>
          <w:szCs w:val="24"/>
        </w:rPr>
      </w:pPr>
      <w:bookmarkStart w:id="96" w:name="block-1880090"/>
      <w:bookmarkEnd w:id="94"/>
      <w:r w:rsidRPr="00286887">
        <w:rPr>
          <w:rFonts w:ascii="Times New Roman" w:hAnsi="Times New Roman" w:cs="Times New Roman"/>
          <w:b/>
          <w:color w:val="000000"/>
          <w:sz w:val="24"/>
          <w:szCs w:val="24"/>
        </w:rPr>
        <w:lastRenderedPageBreak/>
        <w:t xml:space="preserve">ТЕМАТИЧЕСКОЕ ПЛАНИРОВАНИЕ </w:t>
      </w:r>
    </w:p>
    <w:p w:rsidR="009B5B65" w:rsidRPr="00286887" w:rsidRDefault="009B5B65" w:rsidP="009B5B65">
      <w:pPr>
        <w:spacing w:after="0"/>
        <w:ind w:left="120"/>
        <w:rPr>
          <w:rFonts w:ascii="Times New Roman" w:hAnsi="Times New Roman" w:cs="Times New Roman"/>
          <w:sz w:val="24"/>
          <w:szCs w:val="24"/>
        </w:rPr>
      </w:pPr>
      <w:r w:rsidRPr="00286887">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3916"/>
        <w:gridCol w:w="1197"/>
        <w:gridCol w:w="2169"/>
        <w:gridCol w:w="2269"/>
        <w:gridCol w:w="3418"/>
      </w:tblGrid>
      <w:tr w:rsidR="009B5B65" w:rsidRPr="00286887" w:rsidTr="00A84D2F">
        <w:trPr>
          <w:trHeight w:val="144"/>
          <w:tblCellSpacing w:w="20" w:type="nil"/>
        </w:trPr>
        <w:tc>
          <w:tcPr>
            <w:tcW w:w="1069"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 п/п </w:t>
            </w:r>
          </w:p>
          <w:p w:rsidR="009B5B65" w:rsidRPr="00286887" w:rsidRDefault="009B5B65" w:rsidP="00A84D2F">
            <w:pPr>
              <w:spacing w:after="0"/>
              <w:ind w:left="135"/>
              <w:rPr>
                <w:rFonts w:ascii="Times New Roman" w:hAnsi="Times New Roman" w:cs="Times New Roman"/>
                <w:sz w:val="24"/>
                <w:szCs w:val="24"/>
              </w:rPr>
            </w:pPr>
          </w:p>
        </w:tc>
        <w:tc>
          <w:tcPr>
            <w:tcW w:w="3980"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Наименование разделов и тем программы</w:t>
            </w:r>
          </w:p>
          <w:p w:rsidR="009B5B65" w:rsidRPr="00286887" w:rsidRDefault="009B5B65" w:rsidP="00A84D2F">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9B5B65" w:rsidRPr="00286887" w:rsidRDefault="009B5B65" w:rsidP="00A84D2F">
            <w:pPr>
              <w:spacing w:after="0"/>
              <w:jc w:val="center"/>
              <w:rPr>
                <w:rFonts w:ascii="Times New Roman" w:hAnsi="Times New Roman" w:cs="Times New Roman"/>
                <w:sz w:val="24"/>
                <w:szCs w:val="24"/>
              </w:rPr>
            </w:pPr>
            <w:r w:rsidRPr="00286887">
              <w:rPr>
                <w:rFonts w:ascii="Times New Roman" w:hAnsi="Times New Roman" w:cs="Times New Roman"/>
                <w:b/>
                <w:color w:val="000000"/>
                <w:sz w:val="24"/>
                <w:szCs w:val="24"/>
              </w:rPr>
              <w:t>Количество часов</w:t>
            </w:r>
          </w:p>
        </w:tc>
        <w:tc>
          <w:tcPr>
            <w:tcW w:w="3550"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Электронные (цифровые) образовательные ресурсы</w:t>
            </w:r>
          </w:p>
          <w:p w:rsidR="009B5B65" w:rsidRPr="00286887" w:rsidRDefault="009B5B65" w:rsidP="00A84D2F">
            <w:pPr>
              <w:spacing w:after="0"/>
              <w:ind w:left="135"/>
              <w:jc w:val="center"/>
              <w:rPr>
                <w:rFonts w:ascii="Times New Roman" w:hAnsi="Times New Roman" w:cs="Times New Roman"/>
                <w:sz w:val="24"/>
                <w:szCs w:val="24"/>
              </w:rPr>
            </w:pPr>
          </w:p>
        </w:tc>
      </w:tr>
      <w:tr w:rsidR="009B5B65" w:rsidRPr="00286887" w:rsidTr="00A84D2F">
        <w:trPr>
          <w:trHeight w:val="144"/>
          <w:tblCellSpacing w:w="20" w:type="nil"/>
        </w:trPr>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Всего</w:t>
            </w:r>
          </w:p>
          <w:p w:rsidR="009B5B65" w:rsidRPr="00286887" w:rsidRDefault="009B5B65" w:rsidP="00A84D2F">
            <w:pPr>
              <w:spacing w:after="0"/>
              <w:ind w:left="135"/>
              <w:jc w:val="center"/>
              <w:rPr>
                <w:rFonts w:ascii="Times New Roman" w:hAnsi="Times New Roman" w:cs="Times New Roman"/>
                <w:sz w:val="24"/>
                <w:szCs w:val="24"/>
              </w:rPr>
            </w:pP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Контрольные работы</w:t>
            </w:r>
          </w:p>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b/>
                <w:color w:val="000000"/>
                <w:sz w:val="24"/>
                <w:szCs w:val="24"/>
              </w:rPr>
            </w:pPr>
            <w:r w:rsidRPr="00286887">
              <w:rPr>
                <w:rFonts w:ascii="Times New Roman" w:hAnsi="Times New Roman" w:cs="Times New Roman"/>
                <w:b/>
                <w:color w:val="000000"/>
                <w:sz w:val="24"/>
                <w:szCs w:val="24"/>
              </w:rPr>
              <w:t>Практические работы</w:t>
            </w:r>
          </w:p>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(развитие речи)</w:t>
            </w:r>
          </w:p>
          <w:p w:rsidR="009B5B65" w:rsidRPr="00286887" w:rsidRDefault="009B5B65" w:rsidP="00A84D2F">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Раздел 1.Мифология</w:t>
            </w:r>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1.1</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Мифы народов России и мира</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5</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5</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Раздел 2.Фольклор</w:t>
            </w:r>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2.1</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Малые жанры: пословицы, поговорки, загадки</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2.2</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Сказки народов России и народов мира</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6</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8</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3.Литература первой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3.1</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 А. Крылов. Басни. «Волк и Ягненок», «Квартет», «Волк на псарне»</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7</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3.2</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Стихотворения. «Зимнее утро», «Зимний вечер», «Няне», «У лукоморья дуб зеленый», «Сказка о мёртвой царевне и о семи богатырях»</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6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3.3</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 Ю. Лермонтов. Стихотворение </w:t>
            </w:r>
            <w:r w:rsidRPr="00286887">
              <w:rPr>
                <w:rFonts w:ascii="Times New Roman" w:hAnsi="Times New Roman" w:cs="Times New Roman"/>
                <w:color w:val="000000"/>
                <w:sz w:val="24"/>
                <w:szCs w:val="24"/>
                <w:lang w:val="ru-RU"/>
              </w:rPr>
              <w:lastRenderedPageBreak/>
              <w:t>«Бородино»</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2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3.4</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Повесть «Ночь перед Рождеством»</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4</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4.Литература второй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4.1</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 С. Тургенев. Рассказ «Муму»</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6</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4.2</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А. Некрасов. Стихотворения. «Крестьянские дети». «Школьник». Поэма «Мороз, Красный нос» (фрагмент)</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3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4.3</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Н. Толстой. Рассказ «Кавказский пленник»</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7</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w:t>
            </w:r>
            <w:r w:rsidRPr="00286887">
              <w:rPr>
                <w:rFonts w:ascii="Times New Roman" w:hAnsi="Times New Roman" w:cs="Times New Roman"/>
                <w:color w:val="000000"/>
                <w:sz w:val="24"/>
                <w:szCs w:val="24"/>
                <w:lang w:val="ru-RU"/>
              </w:rPr>
              <w:t>6</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5.Литература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—ХХ веков</w:t>
            </w:r>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5.1</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отечественных поэтов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—ХХ веков о родной природе и о связи человека с Родиной. Стихотворения Ф. И. Тютчева, А. А. Фета, И. А. Бунина, А. А. Блока, С. А. Есенина, Н. М. Рубцова</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6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5.2</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Юмористические рассказы отечественных писателей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веков. А. П. Чехов. «Хирургия», «Лошадиная фамилия»; М.М. Зощенко. </w:t>
            </w:r>
            <w:r w:rsidRPr="00286887">
              <w:rPr>
                <w:rFonts w:ascii="Times New Roman" w:hAnsi="Times New Roman" w:cs="Times New Roman"/>
                <w:color w:val="000000"/>
                <w:sz w:val="24"/>
                <w:szCs w:val="24"/>
                <w:lang w:val="ru-RU"/>
              </w:rPr>
              <w:lastRenderedPageBreak/>
              <w:t>«Галоша»,  «Ёлка»</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5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5.3</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Произведения отечественной литературы о природе и животных. Произведения Л.Н. Андреева «</w:t>
            </w:r>
            <w:proofErr w:type="gramStart"/>
            <w:r w:rsidRPr="00286887">
              <w:rPr>
                <w:rFonts w:ascii="Times New Roman" w:hAnsi="Times New Roman" w:cs="Times New Roman"/>
                <w:color w:val="000000"/>
                <w:sz w:val="24"/>
                <w:szCs w:val="24"/>
                <w:lang w:val="ru-RU"/>
              </w:rPr>
              <w:t>Кусака</w:t>
            </w:r>
            <w:proofErr w:type="gramEnd"/>
            <w:r w:rsidRPr="00286887">
              <w:rPr>
                <w:rFonts w:ascii="Times New Roman" w:hAnsi="Times New Roman" w:cs="Times New Roman"/>
                <w:color w:val="000000"/>
                <w:sz w:val="24"/>
                <w:szCs w:val="24"/>
                <w:lang w:val="ru-RU"/>
              </w:rPr>
              <w:t>», К. Г. Паустовского «Теплый хлеб», «Заячьи лапы»</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5</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5.4</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П. Платонов. Рассказ «Никита»</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5.5</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 П. Астафьев. Рассказ «Васюткино озеро»</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20</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6.Литература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w:t>
            </w:r>
            <w:r w:rsidRPr="00286887">
              <w:rPr>
                <w:rFonts w:ascii="Times New Roman" w:hAnsi="Times New Roman" w:cs="Times New Roman"/>
                <w:b/>
                <w:color w:val="000000"/>
                <w:sz w:val="24"/>
                <w:szCs w:val="24"/>
              </w:rPr>
              <w:t>XXI</w:t>
            </w:r>
            <w:r w:rsidRPr="00286887">
              <w:rPr>
                <w:rFonts w:ascii="Times New Roman" w:hAnsi="Times New Roman" w:cs="Times New Roman"/>
                <w:b/>
                <w:color w:val="000000"/>
                <w:sz w:val="24"/>
                <w:szCs w:val="24"/>
                <w:lang w:val="ru-RU"/>
              </w:rPr>
              <w:t xml:space="preserve"> веков</w:t>
            </w:r>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6.1</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Произведения отечественной литературы на тему «Человек на войне».  А.Т. Твардовский «Рассказ танкиста», К.М.Симонов. «Майор привез…», В. П. Катаев. «Сын полка», Е.И. Носов «Живое пламя»</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6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6.2</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писателей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веков на тему детства. В.Г. Короленко «В дурном обществе»,  Ф.А. Искандер «Тринадцатый подвиг Геракла». В. Железников «Космонавт»</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5</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6.3</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Произведения приключенческого </w:t>
            </w:r>
            <w:r w:rsidRPr="00286887">
              <w:rPr>
                <w:rFonts w:ascii="Times New Roman" w:hAnsi="Times New Roman" w:cs="Times New Roman"/>
                <w:color w:val="000000"/>
                <w:sz w:val="24"/>
                <w:szCs w:val="24"/>
                <w:lang w:val="ru-RU"/>
              </w:rPr>
              <w:lastRenderedPageBreak/>
              <w:t xml:space="preserve">жанра отечественных писателей. </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Ю.И. Коваль «Приключения Васи Куролесова». К. Булычев «Миллион приключений»</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3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6.4</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Литература народов Российской Федерации.  Р. Г. Гамзатов. «Журавли»; М. Карим «Эту песню мать мне пела»</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2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Итого по разделу</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16 </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lang w:val="ru-RU"/>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lang w:val="ru-RU"/>
              </w:rPr>
              <w:t>Раз</w:t>
            </w:r>
            <w:r w:rsidRPr="00286887">
              <w:rPr>
                <w:rFonts w:ascii="Times New Roman" w:hAnsi="Times New Roman" w:cs="Times New Roman"/>
                <w:b/>
                <w:color w:val="000000"/>
                <w:sz w:val="24"/>
                <w:szCs w:val="24"/>
              </w:rPr>
              <w:t>дел 7.Зарубежная литература</w:t>
            </w:r>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7.1</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Х. К. Андерсен. Сказка «Снежная королева»</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4</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7.2</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Зарубежная сказочная проза. </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Кэрролл. «Алиса в Стране Чудес» (главы)</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3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7.3</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Зарубежная проза о детях и подростках.  М. Твен. «Приключения Тома Сойера» (главы); Дж. Лондон. «Сказание о Кише»</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5</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7.4</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Зарубежная приключенческая проза. Р. Л. Стивенсон. «Остров сокровищ», «Чёрная стрела» (главы по выбору) </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3</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1069"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7.5</w:t>
            </w:r>
          </w:p>
        </w:tc>
        <w:tc>
          <w:tcPr>
            <w:tcW w:w="39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Зарубежная проза о животных. Э. Сетон-Томпсон «Арно», Дж. Р. Киплинг «Рикки-Тикки-Тави» </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3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Итого по разделу</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18</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lang w:val="ru-RU"/>
              </w:rPr>
            </w:pPr>
          </w:p>
        </w:tc>
      </w:tr>
      <w:tr w:rsidR="009B5B65" w:rsidRPr="00B97579"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Развит</w:t>
            </w:r>
            <w:r w:rsidRPr="00286887">
              <w:rPr>
                <w:rFonts w:ascii="Times New Roman" w:hAnsi="Times New Roman" w:cs="Times New Roman"/>
                <w:color w:val="000000"/>
                <w:sz w:val="24"/>
                <w:szCs w:val="24"/>
              </w:rPr>
              <w:t>ие речи</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8</w:t>
            </w: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Внеклассное чтение</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7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Итоговые контрольные работы</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80</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ОБЩЕЕ КОЛИЧЕСТВО ЧАСОВ ПО ПРОГРАММЕ</w:t>
            </w:r>
          </w:p>
        </w:tc>
        <w:tc>
          <w:tcPr>
            <w:tcW w:w="12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102 </w:t>
            </w:r>
          </w:p>
        </w:tc>
        <w:tc>
          <w:tcPr>
            <w:tcW w:w="228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39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8</w:t>
            </w:r>
          </w:p>
        </w:tc>
        <w:tc>
          <w:tcPr>
            <w:tcW w:w="3550" w:type="dxa"/>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bl>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sz w:val="24"/>
          <w:szCs w:val="24"/>
        </w:rPr>
      </w:pPr>
      <w:r w:rsidRPr="00286887">
        <w:rPr>
          <w:rFonts w:ascii="Times New Roman" w:hAnsi="Times New Roman" w:cs="Times New Roman"/>
          <w:b/>
          <w:color w:val="000000"/>
          <w:sz w:val="24"/>
          <w:szCs w:val="24"/>
        </w:rPr>
        <w:t xml:space="preserve">ТЕМАТИЧЕСКОЕ ПЛАНИРОВАНИЕ </w:t>
      </w:r>
    </w:p>
    <w:p w:rsidR="009B5B65" w:rsidRPr="00286887" w:rsidRDefault="009B5B65" w:rsidP="009B5B65">
      <w:pPr>
        <w:spacing w:after="0"/>
        <w:ind w:left="120"/>
        <w:rPr>
          <w:rFonts w:ascii="Times New Roman" w:hAnsi="Times New Roman" w:cs="Times New Roman"/>
          <w:sz w:val="24"/>
          <w:szCs w:val="24"/>
        </w:rPr>
      </w:pPr>
      <w:r w:rsidRPr="00286887">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419"/>
        <w:gridCol w:w="1011"/>
        <w:gridCol w:w="2151"/>
        <w:gridCol w:w="2253"/>
        <w:gridCol w:w="3338"/>
      </w:tblGrid>
      <w:tr w:rsidR="009B5B65" w:rsidRPr="00286887" w:rsidTr="00A84D2F">
        <w:trPr>
          <w:trHeight w:val="144"/>
          <w:tblCellSpacing w:w="20" w:type="nil"/>
        </w:trPr>
        <w:tc>
          <w:tcPr>
            <w:tcW w:w="894"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lastRenderedPageBreak/>
              <w:t xml:space="preserve">№ п/п </w:t>
            </w:r>
          </w:p>
          <w:p w:rsidR="009B5B65" w:rsidRPr="00286887" w:rsidRDefault="009B5B65" w:rsidP="00A84D2F">
            <w:pPr>
              <w:spacing w:after="0"/>
              <w:ind w:left="135"/>
              <w:rPr>
                <w:rFonts w:ascii="Times New Roman" w:hAnsi="Times New Roman" w:cs="Times New Roman"/>
                <w:sz w:val="24"/>
                <w:szCs w:val="24"/>
              </w:rPr>
            </w:pPr>
          </w:p>
        </w:tc>
        <w:tc>
          <w:tcPr>
            <w:tcW w:w="4776"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Наименование разделов и тем программы</w:t>
            </w:r>
          </w:p>
          <w:p w:rsidR="009B5B65" w:rsidRPr="00286887" w:rsidRDefault="009B5B65" w:rsidP="00A84D2F">
            <w:pPr>
              <w:spacing w:after="0"/>
              <w:ind w:left="135"/>
              <w:jc w:val="center"/>
              <w:rPr>
                <w:rFonts w:ascii="Times New Roman" w:hAnsi="Times New Roman" w:cs="Times New Roman"/>
                <w:sz w:val="24"/>
                <w:szCs w:val="24"/>
              </w:rPr>
            </w:pPr>
          </w:p>
        </w:tc>
        <w:tc>
          <w:tcPr>
            <w:tcW w:w="5520" w:type="dxa"/>
            <w:gridSpan w:val="3"/>
            <w:tcMar>
              <w:top w:w="50" w:type="dxa"/>
              <w:left w:w="100" w:type="dxa"/>
            </w:tcMar>
            <w:vAlign w:val="center"/>
          </w:tcPr>
          <w:p w:rsidR="009B5B65" w:rsidRPr="00286887" w:rsidRDefault="009B5B65" w:rsidP="00A84D2F">
            <w:pPr>
              <w:spacing w:after="0"/>
              <w:jc w:val="center"/>
              <w:rPr>
                <w:rFonts w:ascii="Times New Roman" w:hAnsi="Times New Roman" w:cs="Times New Roman"/>
                <w:sz w:val="24"/>
                <w:szCs w:val="24"/>
              </w:rPr>
            </w:pPr>
            <w:r w:rsidRPr="00286887">
              <w:rPr>
                <w:rFonts w:ascii="Times New Roman" w:hAnsi="Times New Roman" w:cs="Times New Roman"/>
                <w:b/>
                <w:color w:val="000000"/>
                <w:sz w:val="24"/>
                <w:szCs w:val="24"/>
              </w:rPr>
              <w:t>Количество часов</w:t>
            </w:r>
          </w:p>
        </w:tc>
        <w:tc>
          <w:tcPr>
            <w:tcW w:w="3380"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Электронные (цифровые) образовательные ресурсы</w:t>
            </w:r>
          </w:p>
          <w:p w:rsidR="009B5B65" w:rsidRPr="00286887" w:rsidRDefault="009B5B65" w:rsidP="00A84D2F">
            <w:pPr>
              <w:spacing w:after="0"/>
              <w:ind w:left="135"/>
              <w:jc w:val="center"/>
              <w:rPr>
                <w:rFonts w:ascii="Times New Roman" w:hAnsi="Times New Roman" w:cs="Times New Roman"/>
                <w:sz w:val="24"/>
                <w:szCs w:val="24"/>
              </w:rPr>
            </w:pPr>
          </w:p>
        </w:tc>
      </w:tr>
      <w:tr w:rsidR="009B5B65" w:rsidRPr="00286887" w:rsidTr="00A84D2F">
        <w:trPr>
          <w:trHeight w:val="144"/>
          <w:tblCellSpacing w:w="20" w:type="nil"/>
        </w:trPr>
        <w:tc>
          <w:tcPr>
            <w:tcW w:w="894" w:type="dxa"/>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4776" w:type="dxa"/>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Всего</w:t>
            </w:r>
          </w:p>
          <w:p w:rsidR="009B5B65" w:rsidRPr="00286887" w:rsidRDefault="009B5B65" w:rsidP="00A84D2F">
            <w:pPr>
              <w:spacing w:after="0"/>
              <w:ind w:left="135"/>
              <w:jc w:val="center"/>
              <w:rPr>
                <w:rFonts w:ascii="Times New Roman" w:hAnsi="Times New Roman" w:cs="Times New Roman"/>
                <w:sz w:val="24"/>
                <w:szCs w:val="24"/>
              </w:rPr>
            </w:pP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Контрольные работы</w:t>
            </w:r>
          </w:p>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Практические работы</w:t>
            </w:r>
          </w:p>
          <w:p w:rsidR="009B5B65" w:rsidRPr="00286887" w:rsidRDefault="009B5B65" w:rsidP="00A84D2F">
            <w:pPr>
              <w:spacing w:after="0"/>
              <w:ind w:left="135"/>
              <w:jc w:val="center"/>
              <w:rPr>
                <w:rFonts w:ascii="Times New Roman" w:hAnsi="Times New Roman" w:cs="Times New Roman"/>
                <w:b/>
                <w:sz w:val="24"/>
                <w:szCs w:val="24"/>
                <w:lang w:val="ru-RU"/>
              </w:rPr>
            </w:pPr>
            <w:r w:rsidRPr="00286887">
              <w:rPr>
                <w:rFonts w:ascii="Times New Roman" w:hAnsi="Times New Roman" w:cs="Times New Roman"/>
                <w:b/>
                <w:sz w:val="24"/>
                <w:szCs w:val="24"/>
                <w:lang w:val="ru-RU"/>
              </w:rPr>
              <w:t>(развитие речи)</w:t>
            </w: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Раздел 1.Античная литература</w:t>
            </w:r>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1.1</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Гомер. Поэмы «Илиада», «Одиссея» (фрагменты)</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5</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2</w:t>
            </w: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5670" w:type="dxa"/>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5</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Раздел 2.Фольклор</w:t>
            </w:r>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2.1</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Былины. «Вольга и Микула Селянинович», «Садко»</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5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2.2</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Народные песни и баллады народов России и мира. «Калевала», «Песнь о Роланде» (фрагменты), «Песнь о Нибелунгах» (фрагменты)</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7</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5670" w:type="dxa"/>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12</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Раздел 3.Древнерусская литература</w:t>
            </w:r>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3.1</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«Повесть временных лет». «Сказание о белгородском киселе».</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«Сказание о походе князя Олега на </w:t>
            </w:r>
            <w:proofErr w:type="gramStart"/>
            <w:r w:rsidRPr="00286887">
              <w:rPr>
                <w:rFonts w:ascii="Times New Roman" w:hAnsi="Times New Roman" w:cs="Times New Roman"/>
                <w:color w:val="000000"/>
                <w:sz w:val="24"/>
                <w:szCs w:val="24"/>
                <w:lang w:val="ru-RU"/>
              </w:rPr>
              <w:t>Царь-град</w:t>
            </w:r>
            <w:proofErr w:type="gramEnd"/>
            <w:r w:rsidRPr="00286887">
              <w:rPr>
                <w:rFonts w:ascii="Times New Roman" w:hAnsi="Times New Roman" w:cs="Times New Roman"/>
                <w:color w:val="000000"/>
                <w:sz w:val="24"/>
                <w:szCs w:val="24"/>
                <w:lang w:val="ru-RU"/>
              </w:rPr>
              <w:t>», «Предание о смерти князя Олега».</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4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5670" w:type="dxa"/>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Итого по разделу</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4 </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lang w:val="ru-RU"/>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4.Литература первой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4.1</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С. Пушкин. Стихотворения «Зимняя дорога», «Узник», «Туча». </w:t>
            </w:r>
            <w:r w:rsidRPr="00286887">
              <w:rPr>
                <w:rFonts w:ascii="Times New Roman" w:hAnsi="Times New Roman" w:cs="Times New Roman"/>
                <w:color w:val="000000"/>
                <w:sz w:val="24"/>
                <w:szCs w:val="24"/>
                <w:lang w:val="ru-RU"/>
              </w:rPr>
              <w:lastRenderedPageBreak/>
              <w:t>Двусложные размеры стиха.  Баллада «Песнь о вещем Олеге». Роман «Дубровский»</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12</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4.2</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Ю. Лермонтов. Стихотворения «Парус», «Три пальмы», «Листок», «Утёс». Трехсложные размеры стиха</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4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4.3</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В. Кольцов. Стихотворения. «Косарь», «Песня пахаря»</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5670" w:type="dxa"/>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w:t>
            </w:r>
            <w:r w:rsidRPr="00286887">
              <w:rPr>
                <w:rFonts w:ascii="Times New Roman" w:hAnsi="Times New Roman" w:cs="Times New Roman"/>
                <w:color w:val="000000"/>
                <w:sz w:val="24"/>
                <w:szCs w:val="24"/>
                <w:lang w:val="ru-RU"/>
              </w:rPr>
              <w:t>8</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5.Литература второй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5.1</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Ф. И. Тютчев. «С поляны коршун поднялся…», «Листья», «Как хорошо ты, о море ночное»</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2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5.2</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А. Фет. Стихотворения «Я пришёл к тебе с приветом…» «Учись у них — у дуба, у берёзы…»</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3</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5.3</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 С. Тургенев. Рассказ «Бежин луг»</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3</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5.4</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С. Лесков. Сказ «Левша»</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4</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5.5</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Н. Толстой. Повесть «Детство» (главы)</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5</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2</w:t>
            </w: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5.6</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А. П. Чехов. Рассказы.</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«Толстый и тонкий», «Хамелеон», «Смерть чиновника» </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4</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5.7</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И. Куприн. Рассказ «Чудесный доктор»</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4</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5670" w:type="dxa"/>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lastRenderedPageBreak/>
              <w:t>Итого по разделу</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25</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Раздел 6.Литература ХХ века</w:t>
            </w:r>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6.1</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Стихотворения отечественных поэтов начала ХХ века. Стихотворения А.А. Блока, С. А. Есенина, В. В. Маяковского</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3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6.2</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отечественных поэтов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века. Стихотворения Е.А. Евтушенко, Д. С. Самойлова</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4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6.3</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Проза отечественных писателей конца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 начала </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в том числе о Великой Отечественной войне.  Б. Л. Васильев. «Экспонат №»; Б. П. Екимов. «Ночь исцеления»</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6.4</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В. Г. Распутин. Рассказ «Уроки </w:t>
            </w:r>
            <w:proofErr w:type="gramStart"/>
            <w:r w:rsidRPr="00286887">
              <w:rPr>
                <w:rFonts w:ascii="Times New Roman" w:hAnsi="Times New Roman" w:cs="Times New Roman"/>
                <w:color w:val="000000"/>
                <w:sz w:val="24"/>
                <w:szCs w:val="24"/>
                <w:lang w:val="ru-RU"/>
              </w:rPr>
              <w:t>французского</w:t>
            </w:r>
            <w:proofErr w:type="gramEnd"/>
            <w:r w:rsidRPr="00286887">
              <w:rPr>
                <w:rFonts w:ascii="Times New Roman" w:hAnsi="Times New Roman" w:cs="Times New Roman"/>
                <w:color w:val="000000"/>
                <w:sz w:val="24"/>
                <w:szCs w:val="24"/>
                <w:lang w:val="ru-RU"/>
              </w:rPr>
              <w:t>»</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3</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5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962"/>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6.5</w:t>
            </w:r>
          </w:p>
        </w:tc>
        <w:tc>
          <w:tcPr>
            <w:tcW w:w="4776" w:type="dxa"/>
            <w:tcMar>
              <w:top w:w="50" w:type="dxa"/>
              <w:left w:w="100" w:type="dxa"/>
            </w:tcMar>
            <w:vAlign w:val="center"/>
          </w:tcPr>
          <w:p w:rsidR="009B5B65" w:rsidRPr="00286887" w:rsidRDefault="009B5B65" w:rsidP="00A84D2F">
            <w:pP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Ю. Казаков «Тихое утро».  И. Фраерман. «Дикая собака Динго, или Повесть о первой любви»; Ю. И. Коваль. «Самая лёгкая лодка в мире» </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4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5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6.6</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Произведения современных отечественных писателей-фантастов. А. В. Жвалевский и Е. Б. Пастернак. «Время всегда хорошее»; В. В. Ледерман. «Календарь м</w:t>
            </w:r>
            <w:proofErr w:type="gramStart"/>
            <w:r w:rsidRPr="00286887">
              <w:rPr>
                <w:rFonts w:ascii="Times New Roman" w:hAnsi="Times New Roman" w:cs="Times New Roman"/>
                <w:color w:val="000000"/>
                <w:sz w:val="24"/>
                <w:szCs w:val="24"/>
                <w:lang w:val="ru-RU"/>
              </w:rPr>
              <w:t>а(</w:t>
            </w:r>
            <w:proofErr w:type="gramEnd"/>
            <w:r w:rsidRPr="00286887">
              <w:rPr>
                <w:rFonts w:ascii="Times New Roman" w:hAnsi="Times New Roman" w:cs="Times New Roman"/>
                <w:color w:val="000000"/>
                <w:sz w:val="24"/>
                <w:szCs w:val="24"/>
                <w:lang w:val="ru-RU"/>
              </w:rPr>
              <w:t xml:space="preserve">й)я» </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4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5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6.7</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Литература народов Российской Федерации. Стихотворения. </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Г. Тукай. «Родная деревня», «Книга»; К. Кулиев. «Когда на меня навалилась беда…», «Каким бы малым ни был мой народ»</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5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5670" w:type="dxa"/>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22</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Раздел 7.</w:t>
            </w:r>
            <w:r w:rsidRPr="00286887">
              <w:rPr>
                <w:rFonts w:ascii="Times New Roman" w:hAnsi="Times New Roman" w:cs="Times New Roman"/>
                <w:color w:val="000000"/>
                <w:sz w:val="24"/>
                <w:szCs w:val="24"/>
              </w:rPr>
              <w:t xml:space="preserve"> Зарубежная литература</w:t>
            </w:r>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7.1</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Д. Дефо. «Робинзон Крузо» (главы по выбору)</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5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7.2</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Дж. Свифт. «Путешествия Гулливера» (главы по выбору)</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5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7.3</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«Дети капитана Гранта» (главы по выбору); Х. Ли. «Убить пересмешника» (главы по выбору) </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5</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5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7.4</w:t>
            </w:r>
          </w:p>
        </w:tc>
        <w:tc>
          <w:tcPr>
            <w:tcW w:w="477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«Гарри Поттер» (главы по выбору), Д. У. Джонс. «Дом с характером»  </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6</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5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5670" w:type="dxa"/>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w:t>
            </w:r>
            <w:r w:rsidRPr="00286887">
              <w:rPr>
                <w:rFonts w:ascii="Times New Roman" w:hAnsi="Times New Roman" w:cs="Times New Roman"/>
                <w:color w:val="000000"/>
                <w:sz w:val="24"/>
                <w:szCs w:val="24"/>
                <w:lang w:val="ru-RU"/>
              </w:rPr>
              <w:t>5</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5670" w:type="dxa"/>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Развитие речи</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8</w:t>
            </w: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5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5670" w:type="dxa"/>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Внеклассное чтение</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7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5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5670" w:type="dxa"/>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lastRenderedPageBreak/>
              <w:t>Итоговые контрольные работы</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3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6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41542</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5670" w:type="dxa"/>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ОБЩЕЕ КОЛИЧЕСТВО ЧАСОВ ПО ПРОГРАММЕ</w:t>
            </w:r>
          </w:p>
        </w:tc>
        <w:tc>
          <w:tcPr>
            <w:tcW w:w="102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102 </w:t>
            </w:r>
          </w:p>
        </w:tc>
        <w:tc>
          <w:tcPr>
            <w:tcW w:w="219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303"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8</w:t>
            </w:r>
          </w:p>
        </w:tc>
        <w:tc>
          <w:tcPr>
            <w:tcW w:w="3380" w:type="dxa"/>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bl>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ТЕМАТИЧЕСКОЕ ПЛАНИРОВАНИЕ</w:t>
      </w:r>
    </w:p>
    <w:p w:rsidR="009B5B65" w:rsidRPr="00286887" w:rsidRDefault="009B5B65" w:rsidP="009B5B65">
      <w:pPr>
        <w:spacing w:after="0"/>
        <w:ind w:left="120"/>
        <w:rPr>
          <w:rFonts w:ascii="Times New Roman" w:hAnsi="Times New Roman" w:cs="Times New Roman"/>
          <w:sz w:val="24"/>
          <w:szCs w:val="24"/>
        </w:rPr>
      </w:pPr>
      <w:r w:rsidRPr="00286887">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3850"/>
        <w:gridCol w:w="1201"/>
        <w:gridCol w:w="2171"/>
        <w:gridCol w:w="2269"/>
        <w:gridCol w:w="3435"/>
      </w:tblGrid>
      <w:tr w:rsidR="009B5B65" w:rsidRPr="00286887" w:rsidTr="00A84D2F">
        <w:trPr>
          <w:trHeight w:val="144"/>
          <w:tblCellSpacing w:w="20" w:type="nil"/>
        </w:trPr>
        <w:tc>
          <w:tcPr>
            <w:tcW w:w="1114"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 п/п </w:t>
            </w:r>
          </w:p>
          <w:p w:rsidR="009B5B65" w:rsidRPr="00286887" w:rsidRDefault="009B5B65" w:rsidP="00A84D2F">
            <w:pPr>
              <w:spacing w:after="0"/>
              <w:ind w:left="135"/>
              <w:rPr>
                <w:rFonts w:ascii="Times New Roman" w:hAnsi="Times New Roman" w:cs="Times New Roman"/>
                <w:sz w:val="24"/>
                <w:szCs w:val="24"/>
              </w:rPr>
            </w:pPr>
          </w:p>
        </w:tc>
        <w:tc>
          <w:tcPr>
            <w:tcW w:w="3880"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Наименование разделов и тем программы</w:t>
            </w:r>
          </w:p>
          <w:p w:rsidR="009B5B65" w:rsidRPr="00286887" w:rsidRDefault="009B5B65" w:rsidP="00A84D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B5B65" w:rsidRPr="00286887" w:rsidRDefault="009B5B65" w:rsidP="00A84D2F">
            <w:pPr>
              <w:spacing w:after="0"/>
              <w:jc w:val="center"/>
              <w:rPr>
                <w:rFonts w:ascii="Times New Roman" w:hAnsi="Times New Roman" w:cs="Times New Roman"/>
                <w:sz w:val="24"/>
                <w:szCs w:val="24"/>
              </w:rPr>
            </w:pPr>
            <w:r w:rsidRPr="00286887">
              <w:rPr>
                <w:rFonts w:ascii="Times New Roman" w:hAnsi="Times New Roman" w:cs="Times New Roman"/>
                <w:b/>
                <w:color w:val="000000"/>
                <w:sz w:val="24"/>
                <w:szCs w:val="24"/>
              </w:rPr>
              <w:t>Количество часов</w:t>
            </w:r>
          </w:p>
        </w:tc>
        <w:tc>
          <w:tcPr>
            <w:tcW w:w="3580"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Электронные (цифровые) образовательные ресурсы</w:t>
            </w:r>
          </w:p>
          <w:p w:rsidR="009B5B65" w:rsidRPr="00286887" w:rsidRDefault="009B5B65" w:rsidP="00A84D2F">
            <w:pPr>
              <w:spacing w:after="0"/>
              <w:ind w:left="135"/>
              <w:jc w:val="center"/>
              <w:rPr>
                <w:rFonts w:ascii="Times New Roman" w:hAnsi="Times New Roman" w:cs="Times New Roman"/>
                <w:sz w:val="24"/>
                <w:szCs w:val="24"/>
              </w:rPr>
            </w:pPr>
          </w:p>
        </w:tc>
      </w:tr>
      <w:tr w:rsidR="009B5B65" w:rsidRPr="00286887" w:rsidTr="00A84D2F">
        <w:trPr>
          <w:trHeight w:val="144"/>
          <w:tblCellSpacing w:w="20" w:type="nil"/>
        </w:trPr>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Всего</w:t>
            </w:r>
          </w:p>
          <w:p w:rsidR="009B5B65" w:rsidRPr="00286887" w:rsidRDefault="009B5B65" w:rsidP="00A84D2F">
            <w:pPr>
              <w:spacing w:after="0"/>
              <w:ind w:left="135"/>
              <w:jc w:val="center"/>
              <w:rPr>
                <w:rFonts w:ascii="Times New Roman" w:hAnsi="Times New Roman" w:cs="Times New Roman"/>
                <w:sz w:val="24"/>
                <w:szCs w:val="24"/>
              </w:rPr>
            </w:pP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Контрольные работы</w:t>
            </w:r>
          </w:p>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lastRenderedPageBreak/>
              <w:t>Практические работы</w:t>
            </w:r>
          </w:p>
          <w:p w:rsidR="009B5B65" w:rsidRPr="00286887" w:rsidRDefault="009B5B65" w:rsidP="00A84D2F">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lastRenderedPageBreak/>
              <w:t>Раздел 1.Древнерусская литература</w:t>
            </w:r>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1.1</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Древнерусские повести. «Поучение» Владимира Мономаха (в сокращении)</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2</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6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2.Литература первой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2.1</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Стихотворения «</w:t>
            </w:r>
            <w:proofErr w:type="gramStart"/>
            <w:r w:rsidRPr="00286887">
              <w:rPr>
                <w:rFonts w:ascii="Times New Roman" w:hAnsi="Times New Roman" w:cs="Times New Roman"/>
                <w:color w:val="000000"/>
                <w:sz w:val="24"/>
                <w:szCs w:val="24"/>
                <w:lang w:val="ru-RU"/>
              </w:rPr>
              <w:t>Во</w:t>
            </w:r>
            <w:proofErr w:type="gramEnd"/>
            <w:r w:rsidRPr="00286887">
              <w:rPr>
                <w:rFonts w:ascii="Times New Roman" w:hAnsi="Times New Roman" w:cs="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«Повести Белкина» («Станционный смотритель» и др.). Поэма «Полтава» (фрагмент)</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7</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6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2.2</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 Ю. Лермонтов. </w:t>
            </w:r>
            <w:proofErr w:type="gramStart"/>
            <w:r w:rsidRPr="00286887">
              <w:rPr>
                <w:rFonts w:ascii="Times New Roman" w:hAnsi="Times New Roman" w:cs="Times New Roman"/>
                <w:color w:val="000000"/>
                <w:sz w:val="24"/>
                <w:szCs w:val="24"/>
                <w:lang w:val="ru-RU"/>
              </w:rPr>
              <w:t>Стихотворения «Узник», «Парус», «Тучи», «Желанье» («Отворите мне темницу…»), «Когда волнуется желтеющая нива…», Ангел», «Молитва» («В минуту жизни трудную…»).</w:t>
            </w:r>
            <w:proofErr w:type="gramEnd"/>
            <w:r w:rsidRPr="00286887">
              <w:rPr>
                <w:rFonts w:ascii="Times New Roman" w:hAnsi="Times New Roman" w:cs="Times New Roman"/>
                <w:color w:val="000000"/>
                <w:sz w:val="24"/>
                <w:szCs w:val="24"/>
                <w:lang w:val="ru-RU"/>
              </w:rPr>
              <w:t xml:space="preserve"> «</w:t>
            </w:r>
            <w:proofErr w:type="gramStart"/>
            <w:r w:rsidRPr="00286887">
              <w:rPr>
                <w:rFonts w:ascii="Times New Roman" w:hAnsi="Times New Roman" w:cs="Times New Roman"/>
                <w:color w:val="000000"/>
                <w:sz w:val="24"/>
                <w:szCs w:val="24"/>
                <w:lang w:val="ru-RU"/>
              </w:rPr>
              <w:t>Песня про царя</w:t>
            </w:r>
            <w:proofErr w:type="gramEnd"/>
            <w:r w:rsidRPr="00286887">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5</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6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2.3</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Н. В. Гоголь. Повесть «Тарас </w:t>
            </w:r>
            <w:r w:rsidRPr="00286887">
              <w:rPr>
                <w:rFonts w:ascii="Times New Roman" w:hAnsi="Times New Roman" w:cs="Times New Roman"/>
                <w:color w:val="000000"/>
                <w:sz w:val="24"/>
                <w:szCs w:val="24"/>
                <w:lang w:val="ru-RU"/>
              </w:rPr>
              <w:lastRenderedPageBreak/>
              <w:t>Бульба»</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lastRenderedPageBreak/>
              <w:t xml:space="preserve"> 6</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6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lastRenderedPageBreak/>
              <w:t>Итого по разделу</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w:t>
            </w:r>
            <w:r w:rsidRPr="00286887">
              <w:rPr>
                <w:rFonts w:ascii="Times New Roman" w:hAnsi="Times New Roman" w:cs="Times New Roman"/>
                <w:color w:val="000000"/>
                <w:sz w:val="24"/>
                <w:szCs w:val="24"/>
                <w:lang w:val="ru-RU"/>
              </w:rPr>
              <w:t>8</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3.Литература второй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3.1</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И. С. Тургенев. Рассказы из цикла «Записки охотника». «Бирюк», «Хорь и Калиныч». Стихотворения в прозе. «Русский язык», «Воробей», «Два богача» </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3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6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3.2</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Н. Толстой. Рассказ «После бала»</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3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6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3.3</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А. Некрасов. Стихотворения «Железная дорога», «Размышления у парадного подъезда».</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6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3.4</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Поэзия второй половины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 xml:space="preserve"> века. Ф. И. Тютчев, А. А. Фет </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6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3.5</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Е. Салтыков-Щедрин. Сказки «Повесть о том, как один мужик двух генералов прокормил», «Дикий помещик», «Премудрый пискарь»</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6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3.6</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и зарубежных писателей на историческую тему. Произведения А. К. Толстого «Василий Шибанов», «Михайло Репнин», Р. Сабатини «Одиссея капитана Блада», Ф. Купера </w:t>
            </w:r>
            <w:r w:rsidRPr="00286887">
              <w:rPr>
                <w:rFonts w:ascii="Times New Roman" w:hAnsi="Times New Roman" w:cs="Times New Roman"/>
                <w:color w:val="000000"/>
                <w:sz w:val="24"/>
                <w:szCs w:val="24"/>
                <w:lang w:val="ru-RU"/>
              </w:rPr>
              <w:lastRenderedPageBreak/>
              <w:t>«Последний из могикан»</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3</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7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lastRenderedPageBreak/>
              <w:t>Итого по разделу</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w:t>
            </w:r>
            <w:r w:rsidRPr="00286887">
              <w:rPr>
                <w:rFonts w:ascii="Times New Roman" w:hAnsi="Times New Roman" w:cs="Times New Roman"/>
                <w:color w:val="000000"/>
                <w:sz w:val="24"/>
                <w:szCs w:val="24"/>
                <w:lang w:val="ru-RU"/>
              </w:rPr>
              <w:t>4</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4.Литература конца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 начала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4.1</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П. Чехов. Рассказы «Тоска», «Злоумышленник» </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7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4.2</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 Горький. Ранние рассказы. «Старуха Изергиль» (легенда о Данко), «Челкаш» </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7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4.3</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Сатирические произведения отечественной и зарубежной литературы. Тэффи «Жизнь и воротник», О. Генри «Дороги, которые мы выбираем»</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3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7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Итого по разделу</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6 </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lang w:val="ru-RU"/>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5.Литература первой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5.1</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С. Грин. Повести и рассказы. «Алые паруса», «Зелёная лампа» </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2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7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5.2</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Отечественная поэзия первой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века. Стихотворения на тему мечты и реальности Н. С. Гумилёва «Жираф», М. И. Цветаевой «Домики старой Москвы», «Генералам 12 года», «Книги в красном переплете»</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7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5.3</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В. В. Маяковский. Стихотворения «Необычайное приключение, </w:t>
            </w:r>
            <w:r w:rsidRPr="00286887">
              <w:rPr>
                <w:rFonts w:ascii="Times New Roman" w:hAnsi="Times New Roman" w:cs="Times New Roman"/>
                <w:color w:val="000000"/>
                <w:sz w:val="24"/>
                <w:szCs w:val="24"/>
                <w:lang w:val="ru-RU"/>
              </w:rPr>
              <w:lastRenderedPageBreak/>
              <w:t xml:space="preserve">бывшее с Владимиром Маяковским летом на даче», «Хорошее отношение к лошадям» </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2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7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5.4</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М.А. Шолохов. «Донские рассказы» («Родинка», «Чужая кровь»)</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7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5.5</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П. Платонов. Рассказ «Юшка»</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7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6.Литература второй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6.1</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В. М. Шукшин. Рассказы «Чудик», «Стенька Разин», «Критики» </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2</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7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6.2</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отечественных поэтов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веков Е. А. Евтушенко, Б. А. Ахмадулиной</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3</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8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6.3</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прозаиков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 начала </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Ф. А. Абрамова «О чем плачут лошади», В. П. Астафьева «Фотография, на которой меня нет», «Конь с розовой гривой»  </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3</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8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6.4</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w:t>
            </w:r>
          </w:p>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lastRenderedPageBreak/>
              <w:t xml:space="preserve">Т. В. Михеева «Лёгкие горы», </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У. Старк «Умеешь ли ты свистеть, Йоханна?», Л. Л. Волкова «Всем выйти из кадра»</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2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8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lastRenderedPageBreak/>
              <w:t>Итого по разделу</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10</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Раздел 7.Зарубежная литература</w:t>
            </w:r>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7.1</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8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7.2</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Зарубежная новеллистика. П. Мериме. «Маттео Фальконе»; О. Генри. «Дары волхвов».</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8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111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7.3</w:t>
            </w:r>
          </w:p>
        </w:tc>
        <w:tc>
          <w:tcPr>
            <w:tcW w:w="3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де Сент-Экзюпери. Повесть-сказка «Маленький принц»</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3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8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Развитие речи</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5</w:t>
            </w: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8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Внеклассное чтение</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8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Итоговые контрольные работы</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8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41727</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ОБЩЕЕ КОЛИЧЕСТВО ЧАСОВ ПО ПРОГРАММЕ</w:t>
            </w:r>
          </w:p>
        </w:tc>
        <w:tc>
          <w:tcPr>
            <w:tcW w:w="129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68 </w:t>
            </w:r>
          </w:p>
        </w:tc>
        <w:tc>
          <w:tcPr>
            <w:tcW w:w="229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w:t>
            </w:r>
          </w:p>
        </w:tc>
        <w:tc>
          <w:tcPr>
            <w:tcW w:w="3580" w:type="dxa"/>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bl>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ТЕМАТИЧЕСКОЕ ПЛАНИРОВАНИЕ</w:t>
      </w:r>
    </w:p>
    <w:p w:rsidR="009B5B65" w:rsidRPr="00286887" w:rsidRDefault="009B5B65" w:rsidP="009B5B65">
      <w:pPr>
        <w:spacing w:after="0"/>
        <w:ind w:left="120"/>
        <w:rPr>
          <w:rFonts w:ascii="Times New Roman" w:hAnsi="Times New Roman" w:cs="Times New Roman"/>
          <w:sz w:val="24"/>
          <w:szCs w:val="24"/>
        </w:rPr>
      </w:pPr>
      <w:r w:rsidRPr="00286887">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3858"/>
        <w:gridCol w:w="1202"/>
        <w:gridCol w:w="2174"/>
        <w:gridCol w:w="2273"/>
        <w:gridCol w:w="3433"/>
      </w:tblGrid>
      <w:tr w:rsidR="009B5B65" w:rsidRPr="00286887" w:rsidTr="00A84D2F">
        <w:trPr>
          <w:trHeight w:val="144"/>
          <w:tblCellSpacing w:w="20" w:type="nil"/>
        </w:trPr>
        <w:tc>
          <w:tcPr>
            <w:tcW w:w="1094"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lastRenderedPageBreak/>
              <w:t xml:space="preserve">№ п/п </w:t>
            </w:r>
          </w:p>
          <w:p w:rsidR="009B5B65" w:rsidRPr="00286887" w:rsidRDefault="009B5B65" w:rsidP="00A84D2F">
            <w:pPr>
              <w:spacing w:after="0"/>
              <w:ind w:left="135"/>
              <w:rPr>
                <w:rFonts w:ascii="Times New Roman" w:hAnsi="Times New Roman" w:cs="Times New Roman"/>
                <w:sz w:val="24"/>
                <w:szCs w:val="24"/>
              </w:rPr>
            </w:pPr>
          </w:p>
        </w:tc>
        <w:tc>
          <w:tcPr>
            <w:tcW w:w="3913"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Наименование разделов и тем программы </w:t>
            </w:r>
          </w:p>
          <w:p w:rsidR="009B5B65" w:rsidRPr="00286887" w:rsidRDefault="009B5B65" w:rsidP="00A84D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b/>
                <w:color w:val="000000"/>
                <w:sz w:val="24"/>
                <w:szCs w:val="24"/>
              </w:rPr>
              <w:t>Количество часов</w:t>
            </w:r>
          </w:p>
        </w:tc>
        <w:tc>
          <w:tcPr>
            <w:tcW w:w="3571"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Электронные (цифровые) образовательные ресурсы </w:t>
            </w:r>
          </w:p>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129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Всего </w:t>
            </w:r>
          </w:p>
          <w:p w:rsidR="009B5B65" w:rsidRPr="00286887" w:rsidRDefault="009B5B65" w:rsidP="00A84D2F">
            <w:pPr>
              <w:spacing w:after="0"/>
              <w:ind w:left="135"/>
              <w:rPr>
                <w:rFonts w:ascii="Times New Roman" w:hAnsi="Times New Roman" w:cs="Times New Roman"/>
                <w:sz w:val="24"/>
                <w:szCs w:val="24"/>
              </w:rPr>
            </w:pPr>
          </w:p>
        </w:tc>
        <w:tc>
          <w:tcPr>
            <w:tcW w:w="229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Контрольные работы </w:t>
            </w:r>
          </w:p>
          <w:p w:rsidR="009B5B65" w:rsidRPr="00286887" w:rsidRDefault="009B5B65" w:rsidP="00A84D2F">
            <w:pPr>
              <w:spacing w:after="0"/>
              <w:ind w:left="135"/>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Практические работы </w:t>
            </w:r>
          </w:p>
          <w:p w:rsidR="009B5B65" w:rsidRPr="00286887" w:rsidRDefault="009B5B65" w:rsidP="00A84D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Раздел 1.Древнерусская литература</w:t>
            </w:r>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1.1</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Житийная литература. «Житие Сергия Радонежского», «Житие протопопа Аввакума, им самим написанное» </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2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8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Итого по ра</w:t>
            </w:r>
            <w:r w:rsidRPr="00286887">
              <w:rPr>
                <w:rFonts w:ascii="Times New Roman" w:hAnsi="Times New Roman" w:cs="Times New Roman"/>
                <w:color w:val="000000"/>
                <w:sz w:val="24"/>
                <w:szCs w:val="24"/>
              </w:rPr>
              <w:t>зделу</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Раздел 2.Литература XVIII века</w:t>
            </w:r>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2.1</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Д. И. Фонвизин. Комедия «Недоросль»</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4</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9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4</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3.Литература первой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3.1</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А. С. Пушкин. Стихотворения «К Чаадаеву», «Анчар».</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«Маленькие трагедии» («Моцарт и Сальери», «Каменный гость»). Роман «Капитанская дочка»</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10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2</w:t>
            </w: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9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3.2</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Ю. Лермонтов. Стихотворения «Я не хочу, чтоб свет узнал…», «Из-под таинственной, холодной полумаски…», «Нищий». Поэма «Мцыри»</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6</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9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3.3</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Повесть «Шинель». Комедия «Ревизор»</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8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2</w:t>
            </w: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9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lastRenderedPageBreak/>
              <w:t>Итого по разделу</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24</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4.Литература второй половины </w:t>
            </w:r>
            <w:r w:rsidRPr="00286887">
              <w:rPr>
                <w:rFonts w:ascii="Times New Roman" w:hAnsi="Times New Roman" w:cs="Times New Roman"/>
                <w:b/>
                <w:color w:val="000000"/>
                <w:sz w:val="24"/>
                <w:szCs w:val="24"/>
              </w:rPr>
              <w:t>XIX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4.1</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 С. Тургенев. Повесть «Ася»</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9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4.2</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Ф. М. Достоевский. Повесть  «Белые ночи» </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2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9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4.3</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Н. Толстой. Повесть «Отрочество» (главы)</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9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5.Литература первой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5.1</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Произведения писателей русского зарубежья. Произведения И. С. Шмелёва «Как я стал писателем», М. А. Осоргина «Пенсне»</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Произведения И. С. Шмелёва, М.А. Осоргина, В.В. Набокова, Тэффи, А.Т.Аверченко (по выбору учащихся)</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2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9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5.2</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Поэзия первой половины ХХ века на тему «Человек и эпоха».  Стихотворения А. А. Ахматовой,  М. И. Цветаевой, О. Э. Мандельштама, Б. Л. Пастернака </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2</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9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5.3</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 А. Булгаков «Собачье сердце» </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3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9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lastRenderedPageBreak/>
              <w:t>Итого по разделу</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7</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 xml:space="preserve">Раздел 6.Литература второй половины </w:t>
            </w:r>
            <w:r w:rsidRPr="00286887">
              <w:rPr>
                <w:rFonts w:ascii="Times New Roman" w:hAnsi="Times New Roman" w:cs="Times New Roman"/>
                <w:b/>
                <w:color w:val="000000"/>
                <w:sz w:val="24"/>
                <w:szCs w:val="24"/>
              </w:rPr>
              <w:t>XX</w:t>
            </w:r>
            <w:r w:rsidRPr="00286887">
              <w:rPr>
                <w:rFonts w:ascii="Times New Roman" w:hAnsi="Times New Roman" w:cs="Times New Roman"/>
                <w:b/>
                <w:color w:val="000000"/>
                <w:sz w:val="24"/>
                <w:szCs w:val="24"/>
                <w:lang w:val="ru-RU"/>
              </w:rPr>
              <w:t xml:space="preserve"> века</w:t>
            </w:r>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6.1</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Т. Твардовский. </w:t>
            </w:r>
            <w:proofErr w:type="gramStart"/>
            <w:r w:rsidRPr="00286887">
              <w:rPr>
                <w:rFonts w:ascii="Times New Roman" w:hAnsi="Times New Roman" w:cs="Times New Roman"/>
                <w:color w:val="000000"/>
                <w:sz w:val="24"/>
                <w:szCs w:val="24"/>
                <w:lang w:val="ru-RU"/>
              </w:rPr>
              <w:t>Поэма «Василий Тёркин» (главы «Переправа», «Гармонь», «Два солдата», «Поединок» и др.)</w:t>
            </w:r>
            <w:proofErr w:type="gramEnd"/>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3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0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6.2</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А.Н. Толстой. Рассказ «Русский характер»</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0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6.3</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А. Шолохов. Рассказ «Судьба человека»</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3</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0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6.4</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И. Солженицын. Рассказ «Матрёнин двор»</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0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6.5</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прозаиков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Произведения Е. И. Носова «Кукла», Б. П. Екимова «За теплым хлебом»</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2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0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6.6</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на тему «Человек в ситуации нравственного выбора». Произведения В. П. Астафьева «Далекая и близкая сказка», Дж. Сэлинджера «Над пропастью во ржи»</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3</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0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6.7</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Поэзия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 начала </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Стихотворения </w:t>
            </w:r>
            <w:r w:rsidRPr="00286887">
              <w:rPr>
                <w:rFonts w:ascii="Times New Roman" w:hAnsi="Times New Roman" w:cs="Times New Roman"/>
                <w:color w:val="000000"/>
                <w:sz w:val="24"/>
                <w:szCs w:val="24"/>
                <w:lang w:val="ru-RU"/>
              </w:rPr>
              <w:lastRenderedPageBreak/>
              <w:t xml:space="preserve">Н.А. Заболоцкого, В.С. Высоцкого,  Р.И. Рождественского, Б. Ш. Окуджавы, А.С. Кушнера </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2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0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Итого по разделу</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16 </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lang w:val="ru-RU"/>
              </w:rPr>
            </w:pPr>
          </w:p>
        </w:tc>
      </w:tr>
      <w:tr w:rsidR="009B5B65" w:rsidRPr="00286887" w:rsidTr="00A84D2F">
        <w:trPr>
          <w:trHeight w:val="144"/>
          <w:tblCellSpacing w:w="20" w:type="nil"/>
        </w:trPr>
        <w:tc>
          <w:tcPr>
            <w:tcW w:w="0" w:type="auto"/>
            <w:gridSpan w:val="6"/>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Раздел 7.Зарубежная литература</w:t>
            </w:r>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7.1</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У. Шекспир. Сонет № 66 «Измучась всем, я умереть хочу…», № 130 «Её глаза на звёзды не похожи…». Трагедия «Ромео и Джульетта»</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4</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0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1094"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7.2</w:t>
            </w:r>
          </w:p>
        </w:tc>
        <w:tc>
          <w:tcPr>
            <w:tcW w:w="3913"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Ж.Б. Мольер. Комедия «Мещанин во дворянстве» </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2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0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6</w:t>
            </w:r>
          </w:p>
        </w:tc>
        <w:tc>
          <w:tcPr>
            <w:tcW w:w="0" w:type="auto"/>
            <w:gridSpan w:val="3"/>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Развитие речи</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5</w:t>
            </w: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0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Внеклассное чтение</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1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Итоговые контрольные работы</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357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1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4196</w:t>
              </w:r>
              <w:r w:rsidRPr="00286887">
                <w:rPr>
                  <w:rFonts w:ascii="Times New Roman" w:hAnsi="Times New Roman" w:cs="Times New Roman"/>
                  <w:color w:val="0000FF"/>
                  <w:sz w:val="24"/>
                  <w:szCs w:val="24"/>
                  <w:u w:val="single"/>
                </w:rPr>
                <w:t>be</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ОБЩЕЕ КОЛИЧЕСТВО ЧАСОВ ПО ПРОГРАММЕ</w:t>
            </w:r>
          </w:p>
        </w:tc>
        <w:tc>
          <w:tcPr>
            <w:tcW w:w="1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68 </w:t>
            </w:r>
          </w:p>
        </w:tc>
        <w:tc>
          <w:tcPr>
            <w:tcW w:w="229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40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5</w:t>
            </w:r>
          </w:p>
        </w:tc>
        <w:tc>
          <w:tcPr>
            <w:tcW w:w="3571" w:type="dxa"/>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bl>
    <w:p w:rsidR="009B5B65" w:rsidRPr="00286887" w:rsidRDefault="009B5B65" w:rsidP="009B5B65">
      <w:pPr>
        <w:rPr>
          <w:rFonts w:ascii="Times New Roman" w:hAnsi="Times New Roman" w:cs="Times New Roman"/>
          <w:sz w:val="24"/>
          <w:szCs w:val="24"/>
        </w:rPr>
      </w:pPr>
    </w:p>
    <w:p w:rsidR="009B5B65" w:rsidRPr="00286887" w:rsidRDefault="009B5B65" w:rsidP="009B5B65">
      <w:pPr>
        <w:rPr>
          <w:rFonts w:ascii="Times New Roman" w:hAnsi="Times New Roman" w:cs="Times New Roman"/>
          <w:sz w:val="24"/>
          <w:szCs w:val="24"/>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286887" w:rsidRPr="00286887" w:rsidRDefault="00286887" w:rsidP="009B5B65">
      <w:pPr>
        <w:spacing w:after="0"/>
        <w:ind w:left="120"/>
        <w:rPr>
          <w:rFonts w:ascii="Times New Roman" w:hAnsi="Times New Roman" w:cs="Times New Roman"/>
          <w:b/>
          <w:color w:val="000000"/>
          <w:sz w:val="24"/>
          <w:szCs w:val="24"/>
          <w:lang w:val="ru-RU"/>
        </w:rPr>
      </w:pPr>
    </w:p>
    <w:p w:rsidR="00286887" w:rsidRPr="00286887" w:rsidRDefault="00286887" w:rsidP="00286887">
      <w:pPr>
        <w:spacing w:after="0"/>
        <w:ind w:left="12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ТЕМАТИЧЕСКОЕ ПЛАНИРОВАНИЕ</w:t>
      </w:r>
    </w:p>
    <w:p w:rsidR="00286887" w:rsidRDefault="00286887" w:rsidP="00286887">
      <w:pPr>
        <w:spacing w:after="0"/>
        <w:ind w:left="12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9</w:t>
      </w:r>
      <w:r w:rsidRPr="00286887">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1"/>
        <w:gridCol w:w="4420"/>
        <w:gridCol w:w="946"/>
        <w:gridCol w:w="1841"/>
        <w:gridCol w:w="1910"/>
        <w:gridCol w:w="2837"/>
      </w:tblGrid>
      <w:tr w:rsidR="00D57E69" w:rsidRPr="00D57E69" w:rsidTr="001E32D2">
        <w:trPr>
          <w:trHeight w:val="144"/>
          <w:tblCellSpacing w:w="20" w:type="nil"/>
        </w:trPr>
        <w:tc>
          <w:tcPr>
            <w:tcW w:w="780" w:type="dxa"/>
            <w:vMerge w:val="restart"/>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b/>
                <w:color w:val="000000"/>
                <w:sz w:val="24"/>
              </w:rPr>
              <w:t xml:space="preserve">№ п/п </w:t>
            </w:r>
          </w:p>
          <w:p w:rsidR="00D57E69" w:rsidRPr="00D57E69" w:rsidRDefault="00D57E69" w:rsidP="001E32D2">
            <w:pPr>
              <w:ind w:left="135"/>
              <w:rPr>
                <w:rFonts w:ascii="Times New Roman" w:hAnsi="Times New Roman" w:cs="Times New Roman"/>
              </w:rPr>
            </w:pPr>
          </w:p>
        </w:tc>
        <w:tc>
          <w:tcPr>
            <w:tcW w:w="2670" w:type="dxa"/>
            <w:vMerge w:val="restart"/>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b/>
                <w:color w:val="000000"/>
                <w:sz w:val="24"/>
              </w:rPr>
              <w:t>Наименование разделов и тем программы</w:t>
            </w:r>
          </w:p>
          <w:p w:rsidR="00D57E69" w:rsidRPr="00D57E69" w:rsidRDefault="00D57E69" w:rsidP="001E32D2">
            <w:pPr>
              <w:ind w:left="135"/>
              <w:rPr>
                <w:rFonts w:ascii="Times New Roman" w:hAnsi="Times New Roman" w:cs="Times New Roman"/>
              </w:rPr>
            </w:pPr>
          </w:p>
        </w:tc>
        <w:tc>
          <w:tcPr>
            <w:tcW w:w="0" w:type="auto"/>
            <w:gridSpan w:val="3"/>
            <w:tcMar>
              <w:top w:w="50" w:type="dxa"/>
              <w:left w:w="100" w:type="dxa"/>
            </w:tcMar>
            <w:vAlign w:val="center"/>
          </w:tcPr>
          <w:p w:rsidR="00D57E69" w:rsidRPr="00D57E69" w:rsidRDefault="00D57E69" w:rsidP="001E32D2">
            <w:pPr>
              <w:jc w:val="center"/>
              <w:rPr>
                <w:rFonts w:ascii="Times New Roman" w:hAnsi="Times New Roman" w:cs="Times New Roman"/>
              </w:rPr>
            </w:pPr>
            <w:r w:rsidRPr="00D57E69">
              <w:rPr>
                <w:rFonts w:ascii="Times New Roman" w:hAnsi="Times New Roman" w:cs="Times New Roman"/>
                <w:b/>
                <w:color w:val="000000"/>
                <w:sz w:val="24"/>
              </w:rPr>
              <w:t>Количество часов</w:t>
            </w:r>
          </w:p>
        </w:tc>
        <w:tc>
          <w:tcPr>
            <w:tcW w:w="2837" w:type="dxa"/>
            <w:vMerge w:val="restart"/>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b/>
                <w:color w:val="000000"/>
                <w:sz w:val="24"/>
              </w:rPr>
              <w:t xml:space="preserve">Электронные (цифровые) образовательные ресурсы </w:t>
            </w:r>
          </w:p>
          <w:p w:rsidR="00D57E69" w:rsidRPr="00D57E69" w:rsidRDefault="00D57E69" w:rsidP="001E32D2">
            <w:pPr>
              <w:ind w:left="135"/>
              <w:rPr>
                <w:rFonts w:ascii="Times New Roman" w:hAnsi="Times New Roman" w:cs="Times New Roman"/>
              </w:rPr>
            </w:pPr>
          </w:p>
        </w:tc>
      </w:tr>
      <w:tr w:rsidR="00D57E69" w:rsidRPr="00D57E69" w:rsidTr="001E32D2">
        <w:trPr>
          <w:trHeight w:val="144"/>
          <w:tblCellSpacing w:w="20" w:type="nil"/>
        </w:trPr>
        <w:tc>
          <w:tcPr>
            <w:tcW w:w="0" w:type="auto"/>
            <w:vMerge/>
            <w:tcBorders>
              <w:top w:val="nil"/>
            </w:tcBorders>
            <w:tcMar>
              <w:top w:w="50" w:type="dxa"/>
              <w:left w:w="100" w:type="dxa"/>
            </w:tcMar>
          </w:tcPr>
          <w:p w:rsidR="00D57E69" w:rsidRPr="00D57E69" w:rsidRDefault="00D57E69" w:rsidP="001E32D2">
            <w:pPr>
              <w:rPr>
                <w:rFonts w:ascii="Times New Roman" w:hAnsi="Times New Roman" w:cs="Times New Roman"/>
              </w:rPr>
            </w:pPr>
          </w:p>
        </w:tc>
        <w:tc>
          <w:tcPr>
            <w:tcW w:w="0" w:type="auto"/>
            <w:vMerge/>
            <w:tcBorders>
              <w:top w:val="nil"/>
            </w:tcBorders>
            <w:tcMar>
              <w:top w:w="50" w:type="dxa"/>
              <w:left w:w="100" w:type="dxa"/>
            </w:tcMar>
          </w:tcPr>
          <w:p w:rsidR="00D57E69" w:rsidRPr="00D57E69" w:rsidRDefault="00D57E69" w:rsidP="001E32D2">
            <w:pPr>
              <w:rPr>
                <w:rFonts w:ascii="Times New Roman" w:hAnsi="Times New Roman" w:cs="Times New Roman"/>
              </w:rPr>
            </w:pP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b/>
                <w:color w:val="000000"/>
                <w:sz w:val="24"/>
              </w:rPr>
              <w:t>Всего</w:t>
            </w:r>
          </w:p>
          <w:p w:rsidR="00D57E69" w:rsidRPr="00D57E69" w:rsidRDefault="00D57E69" w:rsidP="001E32D2">
            <w:pPr>
              <w:ind w:left="135"/>
              <w:rPr>
                <w:rFonts w:ascii="Times New Roman" w:hAnsi="Times New Roman" w:cs="Times New Roman"/>
              </w:rPr>
            </w:pP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b/>
                <w:color w:val="000000"/>
                <w:sz w:val="24"/>
              </w:rPr>
              <w:t>Контрольные работы</w:t>
            </w:r>
          </w:p>
          <w:p w:rsidR="00D57E69" w:rsidRPr="00D57E69" w:rsidRDefault="00D57E69" w:rsidP="001E32D2">
            <w:pPr>
              <w:ind w:left="135"/>
              <w:jc w:val="center"/>
              <w:rPr>
                <w:rFonts w:ascii="Times New Roman" w:hAnsi="Times New Roman" w:cs="Times New Roman"/>
              </w:rPr>
            </w:pP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b/>
                <w:color w:val="000000"/>
                <w:sz w:val="24"/>
              </w:rPr>
              <w:t>Практические работы</w:t>
            </w:r>
          </w:p>
          <w:p w:rsidR="00D57E69" w:rsidRPr="00D57E69" w:rsidRDefault="00D57E69" w:rsidP="001E32D2">
            <w:pPr>
              <w:ind w:left="135"/>
              <w:jc w:val="center"/>
              <w:rPr>
                <w:rFonts w:ascii="Times New Roman" w:hAnsi="Times New Roman" w:cs="Times New Roman"/>
              </w:rPr>
            </w:pPr>
          </w:p>
        </w:tc>
        <w:tc>
          <w:tcPr>
            <w:tcW w:w="0" w:type="auto"/>
            <w:vMerge/>
            <w:tcBorders>
              <w:top w:val="nil"/>
            </w:tcBorders>
            <w:tcMar>
              <w:top w:w="50" w:type="dxa"/>
              <w:left w:w="100" w:type="dxa"/>
            </w:tcMar>
          </w:tcPr>
          <w:p w:rsidR="00D57E69" w:rsidRPr="00D57E69" w:rsidRDefault="00D57E69" w:rsidP="001E32D2">
            <w:pPr>
              <w:rPr>
                <w:rFonts w:ascii="Times New Roman" w:hAnsi="Times New Roman" w:cs="Times New Roman"/>
              </w:rPr>
            </w:pPr>
          </w:p>
        </w:tc>
      </w:tr>
      <w:tr w:rsidR="00D57E69" w:rsidRPr="00D57E69" w:rsidTr="001E32D2">
        <w:trPr>
          <w:trHeight w:val="144"/>
          <w:tblCellSpacing w:w="20" w:type="nil"/>
        </w:trPr>
        <w:tc>
          <w:tcPr>
            <w:tcW w:w="0" w:type="auto"/>
            <w:gridSpan w:val="6"/>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b/>
                <w:color w:val="000000"/>
                <w:sz w:val="24"/>
              </w:rPr>
              <w:t>Раздел 1.</w:t>
            </w:r>
            <w:r w:rsidRPr="00D57E69">
              <w:rPr>
                <w:rFonts w:ascii="Times New Roman" w:hAnsi="Times New Roman" w:cs="Times New Roman"/>
                <w:color w:val="000000"/>
                <w:sz w:val="24"/>
              </w:rPr>
              <w:t xml:space="preserve"> </w:t>
            </w:r>
            <w:r w:rsidRPr="00D57E69">
              <w:rPr>
                <w:rFonts w:ascii="Times New Roman" w:hAnsi="Times New Roman" w:cs="Times New Roman"/>
                <w:b/>
                <w:color w:val="000000"/>
                <w:sz w:val="24"/>
              </w:rPr>
              <w:t>Древнерусская литература</w:t>
            </w:r>
          </w:p>
        </w:tc>
      </w:tr>
      <w:tr w:rsidR="00D57E69" w:rsidRPr="00B97579" w:rsidTr="001E32D2">
        <w:trPr>
          <w:trHeight w:val="144"/>
          <w:tblCellSpacing w:w="20" w:type="nil"/>
        </w:trPr>
        <w:tc>
          <w:tcPr>
            <w:tcW w:w="780" w:type="dxa"/>
            <w:tcMar>
              <w:top w:w="50" w:type="dxa"/>
              <w:left w:w="100" w:type="dxa"/>
            </w:tcMar>
            <w:vAlign w:val="center"/>
          </w:tcPr>
          <w:p w:rsidR="00D57E69" w:rsidRPr="00D57E69" w:rsidRDefault="00D57E69" w:rsidP="001E32D2">
            <w:pPr>
              <w:rPr>
                <w:rFonts w:ascii="Times New Roman" w:hAnsi="Times New Roman" w:cs="Times New Roman"/>
              </w:rPr>
            </w:pPr>
            <w:r w:rsidRPr="00D57E69">
              <w:rPr>
                <w:rFonts w:ascii="Times New Roman" w:hAnsi="Times New Roman" w:cs="Times New Roman"/>
                <w:color w:val="000000"/>
                <w:sz w:val="24"/>
              </w:rPr>
              <w:t>1.1</w:t>
            </w:r>
          </w:p>
        </w:tc>
        <w:tc>
          <w:tcPr>
            <w:tcW w:w="2670" w:type="dxa"/>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color w:val="000000"/>
                <w:sz w:val="24"/>
              </w:rPr>
              <w:t>«Слово о полку Игореве»</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6</w:t>
            </w: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rPr>
              <w:t>1</w:t>
            </w:r>
          </w:p>
        </w:tc>
        <w:tc>
          <w:tcPr>
            <w:tcW w:w="2837"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Библиотека ЦОК </w:t>
            </w:r>
            <w:hyperlink r:id="rId112">
              <w:r w:rsidRPr="00D57E69">
                <w:rPr>
                  <w:rFonts w:ascii="Times New Roman" w:hAnsi="Times New Roman" w:cs="Times New Roman"/>
                  <w:color w:val="0000FF"/>
                  <w:u w:val="single"/>
                </w:rPr>
                <w:t>https</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m</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edsoo</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ru</w:t>
              </w:r>
              <w:r w:rsidRPr="00D57E69">
                <w:rPr>
                  <w:rFonts w:ascii="Times New Roman" w:hAnsi="Times New Roman" w:cs="Times New Roman"/>
                  <w:color w:val="0000FF"/>
                  <w:u w:val="single"/>
                  <w:lang w:val="ru-RU"/>
                </w:rPr>
                <w:t>/7</w:t>
              </w:r>
              <w:r w:rsidRPr="00D57E69">
                <w:rPr>
                  <w:rFonts w:ascii="Times New Roman" w:hAnsi="Times New Roman" w:cs="Times New Roman"/>
                  <w:color w:val="0000FF"/>
                  <w:u w:val="single"/>
                </w:rPr>
                <w:t>f</w:t>
              </w:r>
              <w:r w:rsidRPr="00D57E69">
                <w:rPr>
                  <w:rFonts w:ascii="Times New Roman" w:hAnsi="Times New Roman" w:cs="Times New Roman"/>
                  <w:color w:val="0000FF"/>
                  <w:u w:val="single"/>
                  <w:lang w:val="ru-RU"/>
                </w:rPr>
                <w:t>41</w:t>
              </w:r>
              <w:r w:rsidRPr="00D57E69">
                <w:rPr>
                  <w:rFonts w:ascii="Times New Roman" w:hAnsi="Times New Roman" w:cs="Times New Roman"/>
                  <w:color w:val="0000FF"/>
                  <w:u w:val="single"/>
                </w:rPr>
                <w:t>b</w:t>
              </w:r>
              <w:r w:rsidRPr="00D57E69">
                <w:rPr>
                  <w:rFonts w:ascii="Times New Roman" w:hAnsi="Times New Roman" w:cs="Times New Roman"/>
                  <w:color w:val="0000FF"/>
                  <w:u w:val="single"/>
                  <w:lang w:val="ru-RU"/>
                </w:rPr>
                <w:t>720</w:t>
              </w:r>
            </w:hyperlink>
          </w:p>
        </w:tc>
      </w:tr>
      <w:tr w:rsidR="00D57E69" w:rsidRPr="00D57E69" w:rsidTr="001E32D2">
        <w:trPr>
          <w:trHeight w:val="144"/>
          <w:tblCellSpacing w:w="20" w:type="nil"/>
        </w:trPr>
        <w:tc>
          <w:tcPr>
            <w:tcW w:w="0" w:type="auto"/>
            <w:gridSpan w:val="2"/>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color w:val="000000"/>
                <w:sz w:val="24"/>
              </w:rPr>
              <w:t>Итого по разделу</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6</w:t>
            </w:r>
          </w:p>
        </w:tc>
        <w:tc>
          <w:tcPr>
            <w:tcW w:w="0" w:type="auto"/>
            <w:gridSpan w:val="3"/>
            <w:tcMar>
              <w:top w:w="50" w:type="dxa"/>
              <w:left w:w="100" w:type="dxa"/>
            </w:tcMar>
            <w:vAlign w:val="center"/>
          </w:tcPr>
          <w:p w:rsidR="00D57E69" w:rsidRPr="00D57E69" w:rsidRDefault="00D57E69" w:rsidP="001E32D2">
            <w:pPr>
              <w:rPr>
                <w:rFonts w:ascii="Times New Roman" w:hAnsi="Times New Roman" w:cs="Times New Roman"/>
              </w:rPr>
            </w:pPr>
          </w:p>
        </w:tc>
      </w:tr>
      <w:tr w:rsidR="00D57E69" w:rsidRPr="00D57E69" w:rsidTr="001E32D2">
        <w:trPr>
          <w:trHeight w:val="144"/>
          <w:tblCellSpacing w:w="20" w:type="nil"/>
        </w:trPr>
        <w:tc>
          <w:tcPr>
            <w:tcW w:w="0" w:type="auto"/>
            <w:gridSpan w:val="6"/>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b/>
                <w:color w:val="000000"/>
                <w:sz w:val="24"/>
              </w:rPr>
              <w:t>Раздел 2.</w:t>
            </w:r>
            <w:r w:rsidRPr="00D57E69">
              <w:rPr>
                <w:rFonts w:ascii="Times New Roman" w:hAnsi="Times New Roman" w:cs="Times New Roman"/>
                <w:color w:val="000000"/>
                <w:sz w:val="24"/>
              </w:rPr>
              <w:t xml:space="preserve"> </w:t>
            </w:r>
            <w:r w:rsidRPr="00D57E69">
              <w:rPr>
                <w:rFonts w:ascii="Times New Roman" w:hAnsi="Times New Roman" w:cs="Times New Roman"/>
                <w:b/>
                <w:color w:val="000000"/>
                <w:sz w:val="24"/>
              </w:rPr>
              <w:t>Литература XVIII века</w:t>
            </w:r>
          </w:p>
        </w:tc>
      </w:tr>
      <w:tr w:rsidR="00D57E69" w:rsidRPr="00B97579" w:rsidTr="001E32D2">
        <w:trPr>
          <w:trHeight w:val="144"/>
          <w:tblCellSpacing w:w="20" w:type="nil"/>
        </w:trPr>
        <w:tc>
          <w:tcPr>
            <w:tcW w:w="780" w:type="dxa"/>
            <w:tcMar>
              <w:top w:w="50" w:type="dxa"/>
              <w:left w:w="100" w:type="dxa"/>
            </w:tcMar>
            <w:vAlign w:val="center"/>
          </w:tcPr>
          <w:p w:rsidR="00D57E69" w:rsidRPr="00D57E69" w:rsidRDefault="00D57E69" w:rsidP="001E32D2">
            <w:pPr>
              <w:rPr>
                <w:rFonts w:ascii="Times New Roman" w:hAnsi="Times New Roman" w:cs="Times New Roman"/>
              </w:rPr>
            </w:pPr>
            <w:r w:rsidRPr="00D57E69">
              <w:rPr>
                <w:rFonts w:ascii="Times New Roman" w:hAnsi="Times New Roman" w:cs="Times New Roman"/>
                <w:color w:val="000000"/>
                <w:sz w:val="24"/>
              </w:rPr>
              <w:t>2.1</w:t>
            </w:r>
          </w:p>
        </w:tc>
        <w:tc>
          <w:tcPr>
            <w:tcW w:w="2670"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«Вечернее размышление..»</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lang w:val="ru-RU"/>
              </w:rPr>
              <w:t xml:space="preserve"> </w:t>
            </w:r>
            <w:r w:rsidRPr="00D57E69">
              <w:rPr>
                <w:rFonts w:ascii="Times New Roman" w:hAnsi="Times New Roman" w:cs="Times New Roman"/>
                <w:color w:val="000000"/>
                <w:sz w:val="24"/>
              </w:rPr>
              <w:t xml:space="preserve">4 </w:t>
            </w: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2837"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Библиотека ЦОК </w:t>
            </w:r>
            <w:hyperlink r:id="rId113">
              <w:r w:rsidRPr="00D57E69">
                <w:rPr>
                  <w:rFonts w:ascii="Times New Roman" w:hAnsi="Times New Roman" w:cs="Times New Roman"/>
                  <w:color w:val="0000FF"/>
                  <w:u w:val="single"/>
                </w:rPr>
                <w:t>https</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m</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edsoo</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ru</w:t>
              </w:r>
              <w:r w:rsidRPr="00D57E69">
                <w:rPr>
                  <w:rFonts w:ascii="Times New Roman" w:hAnsi="Times New Roman" w:cs="Times New Roman"/>
                  <w:color w:val="0000FF"/>
                  <w:u w:val="single"/>
                  <w:lang w:val="ru-RU"/>
                </w:rPr>
                <w:t>/7</w:t>
              </w:r>
              <w:r w:rsidRPr="00D57E69">
                <w:rPr>
                  <w:rFonts w:ascii="Times New Roman" w:hAnsi="Times New Roman" w:cs="Times New Roman"/>
                  <w:color w:val="0000FF"/>
                  <w:u w:val="single"/>
                </w:rPr>
                <w:t>f</w:t>
              </w:r>
              <w:r w:rsidRPr="00D57E69">
                <w:rPr>
                  <w:rFonts w:ascii="Times New Roman" w:hAnsi="Times New Roman" w:cs="Times New Roman"/>
                  <w:color w:val="0000FF"/>
                  <w:u w:val="single"/>
                  <w:lang w:val="ru-RU"/>
                </w:rPr>
                <w:t>41</w:t>
              </w:r>
              <w:r w:rsidRPr="00D57E69">
                <w:rPr>
                  <w:rFonts w:ascii="Times New Roman" w:hAnsi="Times New Roman" w:cs="Times New Roman"/>
                  <w:color w:val="0000FF"/>
                  <w:u w:val="single"/>
                </w:rPr>
                <w:t>b</w:t>
              </w:r>
              <w:r w:rsidRPr="00D57E69">
                <w:rPr>
                  <w:rFonts w:ascii="Times New Roman" w:hAnsi="Times New Roman" w:cs="Times New Roman"/>
                  <w:color w:val="0000FF"/>
                  <w:u w:val="single"/>
                  <w:lang w:val="ru-RU"/>
                </w:rPr>
                <w:t>720</w:t>
              </w:r>
            </w:hyperlink>
          </w:p>
        </w:tc>
      </w:tr>
      <w:tr w:rsidR="00D57E69" w:rsidRPr="00B97579" w:rsidTr="001E32D2">
        <w:trPr>
          <w:trHeight w:val="144"/>
          <w:tblCellSpacing w:w="20" w:type="nil"/>
        </w:trPr>
        <w:tc>
          <w:tcPr>
            <w:tcW w:w="780" w:type="dxa"/>
            <w:tcMar>
              <w:top w:w="50" w:type="dxa"/>
              <w:left w:w="100" w:type="dxa"/>
            </w:tcMar>
            <w:vAlign w:val="center"/>
          </w:tcPr>
          <w:p w:rsidR="00D57E69" w:rsidRPr="00D57E69" w:rsidRDefault="00D57E69" w:rsidP="001E32D2">
            <w:pPr>
              <w:rPr>
                <w:rFonts w:ascii="Times New Roman" w:hAnsi="Times New Roman" w:cs="Times New Roman"/>
              </w:rPr>
            </w:pPr>
            <w:r w:rsidRPr="00D57E69">
              <w:rPr>
                <w:rFonts w:ascii="Times New Roman" w:hAnsi="Times New Roman" w:cs="Times New Roman"/>
                <w:color w:val="000000"/>
                <w:sz w:val="24"/>
              </w:rPr>
              <w:t>2.2</w:t>
            </w:r>
          </w:p>
        </w:tc>
        <w:tc>
          <w:tcPr>
            <w:tcW w:w="2670"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Г. Р. Державин. Стихотворения «Властителям и судиям», «Памятник», «Фелица» </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lang w:val="ru-RU"/>
              </w:rPr>
              <w:t xml:space="preserve"> </w:t>
            </w:r>
            <w:r w:rsidRPr="00D57E69">
              <w:rPr>
                <w:rFonts w:ascii="Times New Roman" w:hAnsi="Times New Roman" w:cs="Times New Roman"/>
                <w:color w:val="000000"/>
                <w:sz w:val="24"/>
              </w:rPr>
              <w:t xml:space="preserve">4 </w:t>
            </w: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2837"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Библиотека ЦОК </w:t>
            </w:r>
            <w:hyperlink r:id="rId114">
              <w:r w:rsidRPr="00D57E69">
                <w:rPr>
                  <w:rFonts w:ascii="Times New Roman" w:hAnsi="Times New Roman" w:cs="Times New Roman"/>
                  <w:color w:val="0000FF"/>
                  <w:u w:val="single"/>
                </w:rPr>
                <w:t>https</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m</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edsoo</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ru</w:t>
              </w:r>
              <w:r w:rsidRPr="00D57E69">
                <w:rPr>
                  <w:rFonts w:ascii="Times New Roman" w:hAnsi="Times New Roman" w:cs="Times New Roman"/>
                  <w:color w:val="0000FF"/>
                  <w:u w:val="single"/>
                  <w:lang w:val="ru-RU"/>
                </w:rPr>
                <w:t>/7</w:t>
              </w:r>
              <w:r w:rsidRPr="00D57E69">
                <w:rPr>
                  <w:rFonts w:ascii="Times New Roman" w:hAnsi="Times New Roman" w:cs="Times New Roman"/>
                  <w:color w:val="0000FF"/>
                  <w:u w:val="single"/>
                </w:rPr>
                <w:t>f</w:t>
              </w:r>
              <w:r w:rsidRPr="00D57E69">
                <w:rPr>
                  <w:rFonts w:ascii="Times New Roman" w:hAnsi="Times New Roman" w:cs="Times New Roman"/>
                  <w:color w:val="0000FF"/>
                  <w:u w:val="single"/>
                  <w:lang w:val="ru-RU"/>
                </w:rPr>
                <w:t>41</w:t>
              </w:r>
              <w:r w:rsidRPr="00D57E69">
                <w:rPr>
                  <w:rFonts w:ascii="Times New Roman" w:hAnsi="Times New Roman" w:cs="Times New Roman"/>
                  <w:color w:val="0000FF"/>
                  <w:u w:val="single"/>
                </w:rPr>
                <w:t>b</w:t>
              </w:r>
              <w:r w:rsidRPr="00D57E69">
                <w:rPr>
                  <w:rFonts w:ascii="Times New Roman" w:hAnsi="Times New Roman" w:cs="Times New Roman"/>
                  <w:color w:val="0000FF"/>
                  <w:u w:val="single"/>
                  <w:lang w:val="ru-RU"/>
                </w:rPr>
                <w:t>720</w:t>
              </w:r>
            </w:hyperlink>
          </w:p>
        </w:tc>
      </w:tr>
      <w:tr w:rsidR="00D57E69" w:rsidRPr="00D57E69" w:rsidTr="001E32D2">
        <w:trPr>
          <w:trHeight w:val="144"/>
          <w:tblCellSpacing w:w="20" w:type="nil"/>
        </w:trPr>
        <w:tc>
          <w:tcPr>
            <w:tcW w:w="0" w:type="auto"/>
            <w:gridSpan w:val="2"/>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color w:val="000000"/>
                <w:sz w:val="24"/>
              </w:rPr>
              <w:t>Итого по разделу</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8 </w:t>
            </w:r>
          </w:p>
        </w:tc>
        <w:tc>
          <w:tcPr>
            <w:tcW w:w="0" w:type="auto"/>
            <w:gridSpan w:val="3"/>
            <w:tcMar>
              <w:top w:w="50" w:type="dxa"/>
              <w:left w:w="100" w:type="dxa"/>
            </w:tcMar>
            <w:vAlign w:val="center"/>
          </w:tcPr>
          <w:p w:rsidR="00D57E69" w:rsidRPr="00D57E69" w:rsidRDefault="00D57E69" w:rsidP="001E32D2">
            <w:pPr>
              <w:rPr>
                <w:rFonts w:ascii="Times New Roman" w:hAnsi="Times New Roman" w:cs="Times New Roman"/>
              </w:rPr>
            </w:pPr>
          </w:p>
        </w:tc>
      </w:tr>
      <w:tr w:rsidR="00D57E69" w:rsidRPr="00B97579" w:rsidTr="001E32D2">
        <w:trPr>
          <w:trHeight w:val="144"/>
          <w:tblCellSpacing w:w="20" w:type="nil"/>
        </w:trPr>
        <w:tc>
          <w:tcPr>
            <w:tcW w:w="0" w:type="auto"/>
            <w:gridSpan w:val="6"/>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b/>
                <w:color w:val="000000"/>
                <w:sz w:val="24"/>
                <w:lang w:val="ru-RU"/>
              </w:rPr>
              <w:lastRenderedPageBreak/>
              <w:t>Раздел 3.</w:t>
            </w:r>
            <w:r w:rsidRPr="00D57E69">
              <w:rPr>
                <w:rFonts w:ascii="Times New Roman" w:hAnsi="Times New Roman" w:cs="Times New Roman"/>
                <w:color w:val="000000"/>
                <w:sz w:val="24"/>
                <w:lang w:val="ru-RU"/>
              </w:rPr>
              <w:t xml:space="preserve"> </w:t>
            </w:r>
            <w:r w:rsidRPr="00D57E69">
              <w:rPr>
                <w:rFonts w:ascii="Times New Roman" w:hAnsi="Times New Roman" w:cs="Times New Roman"/>
                <w:b/>
                <w:color w:val="000000"/>
                <w:sz w:val="24"/>
                <w:lang w:val="ru-RU"/>
              </w:rPr>
              <w:t xml:space="preserve">Литература первой половины </w:t>
            </w:r>
            <w:r w:rsidRPr="00D57E69">
              <w:rPr>
                <w:rFonts w:ascii="Times New Roman" w:hAnsi="Times New Roman" w:cs="Times New Roman"/>
                <w:b/>
                <w:color w:val="000000"/>
                <w:sz w:val="24"/>
              </w:rPr>
              <w:t>XIX</w:t>
            </w:r>
            <w:r w:rsidRPr="00D57E69">
              <w:rPr>
                <w:rFonts w:ascii="Times New Roman" w:hAnsi="Times New Roman" w:cs="Times New Roman"/>
                <w:b/>
                <w:color w:val="000000"/>
                <w:sz w:val="24"/>
                <w:lang w:val="ru-RU"/>
              </w:rPr>
              <w:t xml:space="preserve"> века</w:t>
            </w:r>
          </w:p>
        </w:tc>
      </w:tr>
      <w:tr w:rsidR="00D57E69" w:rsidRPr="00B97579" w:rsidTr="001E32D2">
        <w:trPr>
          <w:trHeight w:val="144"/>
          <w:tblCellSpacing w:w="20" w:type="nil"/>
        </w:trPr>
        <w:tc>
          <w:tcPr>
            <w:tcW w:w="780" w:type="dxa"/>
            <w:tcMar>
              <w:top w:w="50" w:type="dxa"/>
              <w:left w:w="100" w:type="dxa"/>
            </w:tcMar>
            <w:vAlign w:val="center"/>
          </w:tcPr>
          <w:p w:rsidR="00D57E69" w:rsidRPr="00D57E69" w:rsidRDefault="00D57E69" w:rsidP="001E32D2">
            <w:pPr>
              <w:rPr>
                <w:rFonts w:ascii="Times New Roman" w:hAnsi="Times New Roman" w:cs="Times New Roman"/>
              </w:rPr>
            </w:pPr>
            <w:r w:rsidRPr="00D57E69">
              <w:rPr>
                <w:rFonts w:ascii="Times New Roman" w:hAnsi="Times New Roman" w:cs="Times New Roman"/>
                <w:color w:val="000000"/>
                <w:sz w:val="24"/>
              </w:rPr>
              <w:t>3.1</w:t>
            </w:r>
          </w:p>
        </w:tc>
        <w:tc>
          <w:tcPr>
            <w:tcW w:w="2670"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Поэзия пушкинской эпохи. К. Н. Батюшков, А. А. Дельвиг, Н.М. Языков, Е. А. Баратынский </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lang w:val="ru-RU"/>
              </w:rPr>
              <w:t xml:space="preserve"> </w:t>
            </w:r>
            <w:r w:rsidRPr="00D57E69">
              <w:rPr>
                <w:rFonts w:ascii="Times New Roman" w:hAnsi="Times New Roman" w:cs="Times New Roman"/>
                <w:color w:val="000000"/>
                <w:sz w:val="24"/>
              </w:rPr>
              <w:t xml:space="preserve">4 </w:t>
            </w: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2837"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Библиотека ЦОК </w:t>
            </w:r>
            <w:hyperlink r:id="rId115">
              <w:r w:rsidRPr="00D57E69">
                <w:rPr>
                  <w:rFonts w:ascii="Times New Roman" w:hAnsi="Times New Roman" w:cs="Times New Roman"/>
                  <w:color w:val="0000FF"/>
                  <w:u w:val="single"/>
                </w:rPr>
                <w:t>https</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m</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edsoo</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ru</w:t>
              </w:r>
              <w:r w:rsidRPr="00D57E69">
                <w:rPr>
                  <w:rFonts w:ascii="Times New Roman" w:hAnsi="Times New Roman" w:cs="Times New Roman"/>
                  <w:color w:val="0000FF"/>
                  <w:u w:val="single"/>
                  <w:lang w:val="ru-RU"/>
                </w:rPr>
                <w:t>/7</w:t>
              </w:r>
              <w:r w:rsidRPr="00D57E69">
                <w:rPr>
                  <w:rFonts w:ascii="Times New Roman" w:hAnsi="Times New Roman" w:cs="Times New Roman"/>
                  <w:color w:val="0000FF"/>
                  <w:u w:val="single"/>
                </w:rPr>
                <w:t>f</w:t>
              </w:r>
              <w:r w:rsidRPr="00D57E69">
                <w:rPr>
                  <w:rFonts w:ascii="Times New Roman" w:hAnsi="Times New Roman" w:cs="Times New Roman"/>
                  <w:color w:val="0000FF"/>
                  <w:u w:val="single"/>
                  <w:lang w:val="ru-RU"/>
                </w:rPr>
                <w:t>41</w:t>
              </w:r>
              <w:r w:rsidRPr="00D57E69">
                <w:rPr>
                  <w:rFonts w:ascii="Times New Roman" w:hAnsi="Times New Roman" w:cs="Times New Roman"/>
                  <w:color w:val="0000FF"/>
                  <w:u w:val="single"/>
                </w:rPr>
                <w:t>b</w:t>
              </w:r>
              <w:r w:rsidRPr="00D57E69">
                <w:rPr>
                  <w:rFonts w:ascii="Times New Roman" w:hAnsi="Times New Roman" w:cs="Times New Roman"/>
                  <w:color w:val="0000FF"/>
                  <w:u w:val="single"/>
                  <w:lang w:val="ru-RU"/>
                </w:rPr>
                <w:t>720</w:t>
              </w:r>
            </w:hyperlink>
          </w:p>
        </w:tc>
      </w:tr>
      <w:tr w:rsidR="00D57E69" w:rsidRPr="00B97579" w:rsidTr="001E32D2">
        <w:trPr>
          <w:trHeight w:val="144"/>
          <w:tblCellSpacing w:w="20" w:type="nil"/>
        </w:trPr>
        <w:tc>
          <w:tcPr>
            <w:tcW w:w="780" w:type="dxa"/>
            <w:tcMar>
              <w:top w:w="50" w:type="dxa"/>
              <w:left w:w="100" w:type="dxa"/>
            </w:tcMar>
            <w:vAlign w:val="center"/>
          </w:tcPr>
          <w:p w:rsidR="00D57E69" w:rsidRPr="00D57E69" w:rsidRDefault="00D57E69" w:rsidP="001E32D2">
            <w:pPr>
              <w:rPr>
                <w:rFonts w:ascii="Times New Roman" w:hAnsi="Times New Roman" w:cs="Times New Roman"/>
              </w:rPr>
            </w:pPr>
            <w:r w:rsidRPr="00D57E69">
              <w:rPr>
                <w:rFonts w:ascii="Times New Roman" w:hAnsi="Times New Roman" w:cs="Times New Roman"/>
                <w:color w:val="000000"/>
                <w:sz w:val="24"/>
              </w:rPr>
              <w:t>3.2</w:t>
            </w:r>
          </w:p>
        </w:tc>
        <w:tc>
          <w:tcPr>
            <w:tcW w:w="2670" w:type="dxa"/>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color w:val="000000"/>
                <w:sz w:val="24"/>
                <w:lang w:val="ru-RU"/>
              </w:rPr>
              <w:t xml:space="preserve">А. С. Пушкин. Стихотворения.  </w:t>
            </w:r>
            <w:proofErr w:type="gramStart"/>
            <w:r w:rsidRPr="00D57E69">
              <w:rPr>
                <w:rFonts w:ascii="Times New Roman" w:hAnsi="Times New Roman" w:cs="Times New Roman"/>
                <w:color w:val="000000"/>
                <w:sz w:val="24"/>
                <w:lang w:val="ru-RU"/>
              </w:rPr>
              <w:t>«К морю», «Вакхическая песня», «Стансы», «К***» («Я помню чудное мгновенье…»), «Я вас любил: любовь ещё, быть может…», «Мадонна», «Разговор книгопродавца с поэтом», «Пророк», «Поэт», «Свободы сеятель пустынный…», «Эхо», «Осень» (отрывок), «Я памятник себе воздвиг нерукотворный…»,  «Брожу ли я вдоль улиц шумных…», «Бесы», «Элегия» («Безумных лет угасшее веселье…»),  «Пора, мой друг, пора!</w:t>
            </w:r>
            <w:proofErr w:type="gramEnd"/>
            <w:r w:rsidRPr="00D57E69">
              <w:rPr>
                <w:rFonts w:ascii="Times New Roman" w:hAnsi="Times New Roman" w:cs="Times New Roman"/>
                <w:color w:val="000000"/>
                <w:sz w:val="24"/>
                <w:lang w:val="ru-RU"/>
              </w:rPr>
              <w:t xml:space="preserve"> Покоя сердце просит…», «…Вновь я посетил…», «Отцы, пустынники и жёны непорочны…»,  «Из Пиндемонти». </w:t>
            </w:r>
            <w:r w:rsidRPr="00D57E69">
              <w:rPr>
                <w:rFonts w:ascii="Times New Roman" w:hAnsi="Times New Roman" w:cs="Times New Roman"/>
                <w:color w:val="000000"/>
                <w:sz w:val="24"/>
              </w:rPr>
              <w:t>Поэма «Медный всадник». Роман в стихах «Евгений Онегин»</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33</w:t>
            </w: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rPr>
              <w:t>1</w:t>
            </w: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rPr>
              <w:t>5</w:t>
            </w:r>
          </w:p>
        </w:tc>
        <w:tc>
          <w:tcPr>
            <w:tcW w:w="2837"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Библиотека ЦОК </w:t>
            </w:r>
            <w:hyperlink r:id="rId116">
              <w:r w:rsidRPr="00D57E69">
                <w:rPr>
                  <w:rFonts w:ascii="Times New Roman" w:hAnsi="Times New Roman" w:cs="Times New Roman"/>
                  <w:color w:val="0000FF"/>
                  <w:u w:val="single"/>
                </w:rPr>
                <w:t>https</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m</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edsoo</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ru</w:t>
              </w:r>
              <w:r w:rsidRPr="00D57E69">
                <w:rPr>
                  <w:rFonts w:ascii="Times New Roman" w:hAnsi="Times New Roman" w:cs="Times New Roman"/>
                  <w:color w:val="0000FF"/>
                  <w:u w:val="single"/>
                  <w:lang w:val="ru-RU"/>
                </w:rPr>
                <w:t>/7</w:t>
              </w:r>
              <w:r w:rsidRPr="00D57E69">
                <w:rPr>
                  <w:rFonts w:ascii="Times New Roman" w:hAnsi="Times New Roman" w:cs="Times New Roman"/>
                  <w:color w:val="0000FF"/>
                  <w:u w:val="single"/>
                </w:rPr>
                <w:t>f</w:t>
              </w:r>
              <w:r w:rsidRPr="00D57E69">
                <w:rPr>
                  <w:rFonts w:ascii="Times New Roman" w:hAnsi="Times New Roman" w:cs="Times New Roman"/>
                  <w:color w:val="0000FF"/>
                  <w:u w:val="single"/>
                  <w:lang w:val="ru-RU"/>
                </w:rPr>
                <w:t>41</w:t>
              </w:r>
              <w:r w:rsidRPr="00D57E69">
                <w:rPr>
                  <w:rFonts w:ascii="Times New Roman" w:hAnsi="Times New Roman" w:cs="Times New Roman"/>
                  <w:color w:val="0000FF"/>
                  <w:u w:val="single"/>
                </w:rPr>
                <w:t>b</w:t>
              </w:r>
              <w:r w:rsidRPr="00D57E69">
                <w:rPr>
                  <w:rFonts w:ascii="Times New Roman" w:hAnsi="Times New Roman" w:cs="Times New Roman"/>
                  <w:color w:val="0000FF"/>
                  <w:u w:val="single"/>
                  <w:lang w:val="ru-RU"/>
                </w:rPr>
                <w:t>720</w:t>
              </w:r>
            </w:hyperlink>
          </w:p>
        </w:tc>
      </w:tr>
      <w:tr w:rsidR="00D57E69" w:rsidRPr="00B97579" w:rsidTr="001E32D2">
        <w:trPr>
          <w:trHeight w:val="144"/>
          <w:tblCellSpacing w:w="20" w:type="nil"/>
        </w:trPr>
        <w:tc>
          <w:tcPr>
            <w:tcW w:w="780" w:type="dxa"/>
            <w:tcMar>
              <w:top w:w="50" w:type="dxa"/>
              <w:left w:w="100" w:type="dxa"/>
            </w:tcMar>
            <w:vAlign w:val="center"/>
          </w:tcPr>
          <w:p w:rsidR="00D57E69" w:rsidRPr="00D57E69" w:rsidRDefault="00D57E69" w:rsidP="001E32D2">
            <w:pPr>
              <w:rPr>
                <w:rFonts w:ascii="Times New Roman" w:hAnsi="Times New Roman" w:cs="Times New Roman"/>
              </w:rPr>
            </w:pPr>
            <w:r w:rsidRPr="00D57E69">
              <w:rPr>
                <w:rFonts w:ascii="Times New Roman" w:hAnsi="Times New Roman" w:cs="Times New Roman"/>
                <w:color w:val="000000"/>
                <w:sz w:val="24"/>
              </w:rPr>
              <w:t>3.3</w:t>
            </w:r>
          </w:p>
        </w:tc>
        <w:tc>
          <w:tcPr>
            <w:tcW w:w="2670"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Отечественная проза первой половины </w:t>
            </w:r>
            <w:r w:rsidRPr="00D57E69">
              <w:rPr>
                <w:rFonts w:ascii="Times New Roman" w:hAnsi="Times New Roman" w:cs="Times New Roman"/>
                <w:color w:val="000000"/>
                <w:sz w:val="24"/>
              </w:rPr>
              <w:t>XIX</w:t>
            </w:r>
            <w:r w:rsidRPr="00D57E69">
              <w:rPr>
                <w:rFonts w:ascii="Times New Roman" w:hAnsi="Times New Roman" w:cs="Times New Roman"/>
                <w:color w:val="000000"/>
                <w:sz w:val="24"/>
                <w:lang w:val="ru-RU"/>
              </w:rPr>
              <w:t xml:space="preserve"> в. «Лафертовская маковница» Антония Погорельского, «Часы и зеркало» А.А. Бестужева-Марлинского</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lang w:val="ru-RU"/>
              </w:rPr>
              <w:t xml:space="preserve"> </w:t>
            </w:r>
            <w:r w:rsidRPr="00D57E69">
              <w:rPr>
                <w:rFonts w:ascii="Times New Roman" w:hAnsi="Times New Roman" w:cs="Times New Roman"/>
                <w:color w:val="000000"/>
                <w:sz w:val="24"/>
              </w:rPr>
              <w:t>4</w:t>
            </w: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2837"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Библиотека ЦОК </w:t>
            </w:r>
            <w:hyperlink r:id="rId117">
              <w:r w:rsidRPr="00D57E69">
                <w:rPr>
                  <w:rFonts w:ascii="Times New Roman" w:hAnsi="Times New Roman" w:cs="Times New Roman"/>
                  <w:color w:val="0000FF"/>
                  <w:u w:val="single"/>
                </w:rPr>
                <w:t>https</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m</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edsoo</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ru</w:t>
              </w:r>
              <w:r w:rsidRPr="00D57E69">
                <w:rPr>
                  <w:rFonts w:ascii="Times New Roman" w:hAnsi="Times New Roman" w:cs="Times New Roman"/>
                  <w:color w:val="0000FF"/>
                  <w:u w:val="single"/>
                  <w:lang w:val="ru-RU"/>
                </w:rPr>
                <w:t>/7</w:t>
              </w:r>
              <w:r w:rsidRPr="00D57E69">
                <w:rPr>
                  <w:rFonts w:ascii="Times New Roman" w:hAnsi="Times New Roman" w:cs="Times New Roman"/>
                  <w:color w:val="0000FF"/>
                  <w:u w:val="single"/>
                </w:rPr>
                <w:t>f</w:t>
              </w:r>
              <w:r w:rsidRPr="00D57E69">
                <w:rPr>
                  <w:rFonts w:ascii="Times New Roman" w:hAnsi="Times New Roman" w:cs="Times New Roman"/>
                  <w:color w:val="0000FF"/>
                  <w:u w:val="single"/>
                  <w:lang w:val="ru-RU"/>
                </w:rPr>
                <w:t>41</w:t>
              </w:r>
              <w:r w:rsidRPr="00D57E69">
                <w:rPr>
                  <w:rFonts w:ascii="Times New Roman" w:hAnsi="Times New Roman" w:cs="Times New Roman"/>
                  <w:color w:val="0000FF"/>
                  <w:u w:val="single"/>
                </w:rPr>
                <w:t>b</w:t>
              </w:r>
              <w:r w:rsidRPr="00D57E69">
                <w:rPr>
                  <w:rFonts w:ascii="Times New Roman" w:hAnsi="Times New Roman" w:cs="Times New Roman"/>
                  <w:color w:val="0000FF"/>
                  <w:u w:val="single"/>
                  <w:lang w:val="ru-RU"/>
                </w:rPr>
                <w:t>720</w:t>
              </w:r>
            </w:hyperlink>
          </w:p>
        </w:tc>
      </w:tr>
      <w:tr w:rsidR="00D57E69" w:rsidRPr="00D57E69" w:rsidTr="001E32D2">
        <w:trPr>
          <w:trHeight w:val="144"/>
          <w:tblCellSpacing w:w="20" w:type="nil"/>
        </w:trPr>
        <w:tc>
          <w:tcPr>
            <w:tcW w:w="0" w:type="auto"/>
            <w:gridSpan w:val="2"/>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color w:val="000000"/>
                <w:sz w:val="24"/>
              </w:rPr>
              <w:lastRenderedPageBreak/>
              <w:t>Итого по разделу</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41</w:t>
            </w:r>
          </w:p>
        </w:tc>
        <w:tc>
          <w:tcPr>
            <w:tcW w:w="0" w:type="auto"/>
            <w:gridSpan w:val="3"/>
            <w:tcMar>
              <w:top w:w="50" w:type="dxa"/>
              <w:left w:w="100" w:type="dxa"/>
            </w:tcMar>
            <w:vAlign w:val="center"/>
          </w:tcPr>
          <w:p w:rsidR="00D57E69" w:rsidRPr="00D57E69" w:rsidRDefault="00D57E69" w:rsidP="001E32D2">
            <w:pPr>
              <w:rPr>
                <w:rFonts w:ascii="Times New Roman" w:hAnsi="Times New Roman" w:cs="Times New Roman"/>
              </w:rPr>
            </w:pPr>
          </w:p>
        </w:tc>
      </w:tr>
      <w:tr w:rsidR="00D57E69" w:rsidRPr="00D57E69" w:rsidTr="001E32D2">
        <w:trPr>
          <w:trHeight w:val="144"/>
          <w:tblCellSpacing w:w="20" w:type="nil"/>
        </w:trPr>
        <w:tc>
          <w:tcPr>
            <w:tcW w:w="0" w:type="auto"/>
            <w:gridSpan w:val="6"/>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b/>
                <w:color w:val="000000"/>
                <w:sz w:val="24"/>
              </w:rPr>
              <w:t>Раздел 4.</w:t>
            </w:r>
            <w:r w:rsidRPr="00D57E69">
              <w:rPr>
                <w:rFonts w:ascii="Times New Roman" w:hAnsi="Times New Roman" w:cs="Times New Roman"/>
                <w:color w:val="000000"/>
                <w:sz w:val="24"/>
              </w:rPr>
              <w:t xml:space="preserve"> </w:t>
            </w:r>
            <w:r w:rsidRPr="00D57E69">
              <w:rPr>
                <w:rFonts w:ascii="Times New Roman" w:hAnsi="Times New Roman" w:cs="Times New Roman"/>
                <w:b/>
                <w:color w:val="000000"/>
                <w:sz w:val="24"/>
              </w:rPr>
              <w:t>Зарубежная литература</w:t>
            </w:r>
          </w:p>
        </w:tc>
      </w:tr>
      <w:tr w:rsidR="00D57E69" w:rsidRPr="00B97579" w:rsidTr="001E32D2">
        <w:trPr>
          <w:trHeight w:val="144"/>
          <w:tblCellSpacing w:w="20" w:type="nil"/>
        </w:trPr>
        <w:tc>
          <w:tcPr>
            <w:tcW w:w="780" w:type="dxa"/>
            <w:tcMar>
              <w:top w:w="50" w:type="dxa"/>
              <w:left w:w="100" w:type="dxa"/>
            </w:tcMar>
            <w:vAlign w:val="center"/>
          </w:tcPr>
          <w:p w:rsidR="00D57E69" w:rsidRPr="00D57E69" w:rsidRDefault="00D57E69" w:rsidP="001E32D2">
            <w:pPr>
              <w:rPr>
                <w:rFonts w:ascii="Times New Roman" w:hAnsi="Times New Roman" w:cs="Times New Roman"/>
              </w:rPr>
            </w:pPr>
            <w:r w:rsidRPr="00D57E69">
              <w:rPr>
                <w:rFonts w:ascii="Times New Roman" w:hAnsi="Times New Roman" w:cs="Times New Roman"/>
                <w:color w:val="000000"/>
                <w:sz w:val="24"/>
              </w:rPr>
              <w:t>4.1</w:t>
            </w:r>
          </w:p>
        </w:tc>
        <w:tc>
          <w:tcPr>
            <w:tcW w:w="2670" w:type="dxa"/>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color w:val="000000"/>
                <w:sz w:val="24"/>
              </w:rPr>
              <w:t xml:space="preserve">Данте. «Божественная комедия» </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2 </w:t>
            </w: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2837"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Библиотека ЦОК </w:t>
            </w:r>
            <w:hyperlink r:id="rId118">
              <w:r w:rsidRPr="00D57E69">
                <w:rPr>
                  <w:rFonts w:ascii="Times New Roman" w:hAnsi="Times New Roman" w:cs="Times New Roman"/>
                  <w:color w:val="0000FF"/>
                  <w:u w:val="single"/>
                </w:rPr>
                <w:t>https</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m</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edsoo</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ru</w:t>
              </w:r>
              <w:r w:rsidRPr="00D57E69">
                <w:rPr>
                  <w:rFonts w:ascii="Times New Roman" w:hAnsi="Times New Roman" w:cs="Times New Roman"/>
                  <w:color w:val="0000FF"/>
                  <w:u w:val="single"/>
                  <w:lang w:val="ru-RU"/>
                </w:rPr>
                <w:t>/7</w:t>
              </w:r>
              <w:r w:rsidRPr="00D57E69">
                <w:rPr>
                  <w:rFonts w:ascii="Times New Roman" w:hAnsi="Times New Roman" w:cs="Times New Roman"/>
                  <w:color w:val="0000FF"/>
                  <w:u w:val="single"/>
                </w:rPr>
                <w:t>f</w:t>
              </w:r>
              <w:r w:rsidRPr="00D57E69">
                <w:rPr>
                  <w:rFonts w:ascii="Times New Roman" w:hAnsi="Times New Roman" w:cs="Times New Roman"/>
                  <w:color w:val="0000FF"/>
                  <w:u w:val="single"/>
                  <w:lang w:val="ru-RU"/>
                </w:rPr>
                <w:t>41</w:t>
              </w:r>
              <w:r w:rsidRPr="00D57E69">
                <w:rPr>
                  <w:rFonts w:ascii="Times New Roman" w:hAnsi="Times New Roman" w:cs="Times New Roman"/>
                  <w:color w:val="0000FF"/>
                  <w:u w:val="single"/>
                </w:rPr>
                <w:t>b</w:t>
              </w:r>
              <w:r w:rsidRPr="00D57E69">
                <w:rPr>
                  <w:rFonts w:ascii="Times New Roman" w:hAnsi="Times New Roman" w:cs="Times New Roman"/>
                  <w:color w:val="0000FF"/>
                  <w:u w:val="single"/>
                  <w:lang w:val="ru-RU"/>
                </w:rPr>
                <w:t>720</w:t>
              </w:r>
            </w:hyperlink>
          </w:p>
        </w:tc>
      </w:tr>
      <w:tr w:rsidR="00D57E69" w:rsidRPr="00B97579" w:rsidTr="001E32D2">
        <w:trPr>
          <w:trHeight w:val="144"/>
          <w:tblCellSpacing w:w="20" w:type="nil"/>
        </w:trPr>
        <w:tc>
          <w:tcPr>
            <w:tcW w:w="780" w:type="dxa"/>
            <w:tcMar>
              <w:top w:w="50" w:type="dxa"/>
              <w:left w:w="100" w:type="dxa"/>
            </w:tcMar>
            <w:vAlign w:val="center"/>
          </w:tcPr>
          <w:p w:rsidR="00D57E69" w:rsidRPr="00D57E69" w:rsidRDefault="00D57E69" w:rsidP="001E32D2">
            <w:pPr>
              <w:rPr>
                <w:rFonts w:ascii="Times New Roman" w:hAnsi="Times New Roman" w:cs="Times New Roman"/>
              </w:rPr>
            </w:pPr>
            <w:r w:rsidRPr="00D57E69">
              <w:rPr>
                <w:rFonts w:ascii="Times New Roman" w:hAnsi="Times New Roman" w:cs="Times New Roman"/>
                <w:color w:val="000000"/>
                <w:sz w:val="24"/>
              </w:rPr>
              <w:t>4.2</w:t>
            </w:r>
          </w:p>
        </w:tc>
        <w:tc>
          <w:tcPr>
            <w:tcW w:w="2670" w:type="dxa"/>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color w:val="000000"/>
                <w:sz w:val="24"/>
              </w:rPr>
              <w:t xml:space="preserve">У. Шекспир. Трагедия «Гамлет» </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4</w:t>
            </w: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2837"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Библиотека ЦОК </w:t>
            </w:r>
            <w:hyperlink r:id="rId119">
              <w:r w:rsidRPr="00D57E69">
                <w:rPr>
                  <w:rFonts w:ascii="Times New Roman" w:hAnsi="Times New Roman" w:cs="Times New Roman"/>
                  <w:color w:val="0000FF"/>
                  <w:u w:val="single"/>
                </w:rPr>
                <w:t>https</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m</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edsoo</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ru</w:t>
              </w:r>
              <w:r w:rsidRPr="00D57E69">
                <w:rPr>
                  <w:rFonts w:ascii="Times New Roman" w:hAnsi="Times New Roman" w:cs="Times New Roman"/>
                  <w:color w:val="0000FF"/>
                  <w:u w:val="single"/>
                  <w:lang w:val="ru-RU"/>
                </w:rPr>
                <w:t>/7</w:t>
              </w:r>
              <w:r w:rsidRPr="00D57E69">
                <w:rPr>
                  <w:rFonts w:ascii="Times New Roman" w:hAnsi="Times New Roman" w:cs="Times New Roman"/>
                  <w:color w:val="0000FF"/>
                  <w:u w:val="single"/>
                </w:rPr>
                <w:t>f</w:t>
              </w:r>
              <w:r w:rsidRPr="00D57E69">
                <w:rPr>
                  <w:rFonts w:ascii="Times New Roman" w:hAnsi="Times New Roman" w:cs="Times New Roman"/>
                  <w:color w:val="0000FF"/>
                  <w:u w:val="single"/>
                  <w:lang w:val="ru-RU"/>
                </w:rPr>
                <w:t>41</w:t>
              </w:r>
              <w:r w:rsidRPr="00D57E69">
                <w:rPr>
                  <w:rFonts w:ascii="Times New Roman" w:hAnsi="Times New Roman" w:cs="Times New Roman"/>
                  <w:color w:val="0000FF"/>
                  <w:u w:val="single"/>
                </w:rPr>
                <w:t>b</w:t>
              </w:r>
              <w:r w:rsidRPr="00D57E69">
                <w:rPr>
                  <w:rFonts w:ascii="Times New Roman" w:hAnsi="Times New Roman" w:cs="Times New Roman"/>
                  <w:color w:val="0000FF"/>
                  <w:u w:val="single"/>
                  <w:lang w:val="ru-RU"/>
                </w:rPr>
                <w:t>720</w:t>
              </w:r>
            </w:hyperlink>
          </w:p>
        </w:tc>
      </w:tr>
      <w:tr w:rsidR="00D57E69" w:rsidRPr="00B97579" w:rsidTr="001E32D2">
        <w:trPr>
          <w:trHeight w:val="144"/>
          <w:tblCellSpacing w:w="20" w:type="nil"/>
        </w:trPr>
        <w:tc>
          <w:tcPr>
            <w:tcW w:w="780" w:type="dxa"/>
            <w:tcMar>
              <w:top w:w="50" w:type="dxa"/>
              <w:left w:w="100" w:type="dxa"/>
            </w:tcMar>
            <w:vAlign w:val="center"/>
          </w:tcPr>
          <w:p w:rsidR="00D57E69" w:rsidRPr="00D57E69" w:rsidRDefault="00D57E69" w:rsidP="001E32D2">
            <w:pPr>
              <w:rPr>
                <w:rFonts w:ascii="Times New Roman" w:hAnsi="Times New Roman" w:cs="Times New Roman"/>
              </w:rPr>
            </w:pPr>
            <w:r w:rsidRPr="00D57E69">
              <w:rPr>
                <w:rFonts w:ascii="Times New Roman" w:hAnsi="Times New Roman" w:cs="Times New Roman"/>
                <w:color w:val="000000"/>
                <w:sz w:val="24"/>
              </w:rPr>
              <w:t>4.5</w:t>
            </w:r>
          </w:p>
        </w:tc>
        <w:tc>
          <w:tcPr>
            <w:tcW w:w="2670"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Зарубежная проза первой половины </w:t>
            </w:r>
            <w:r w:rsidRPr="00D57E69">
              <w:rPr>
                <w:rFonts w:ascii="Times New Roman" w:hAnsi="Times New Roman" w:cs="Times New Roman"/>
                <w:color w:val="000000"/>
                <w:sz w:val="24"/>
              </w:rPr>
              <w:t>XIX</w:t>
            </w:r>
            <w:r w:rsidRPr="00D57E69">
              <w:rPr>
                <w:rFonts w:ascii="Times New Roman" w:hAnsi="Times New Roman" w:cs="Times New Roman"/>
                <w:color w:val="000000"/>
                <w:sz w:val="24"/>
                <w:lang w:val="ru-RU"/>
              </w:rPr>
              <w:t xml:space="preserve"> в. В. Скотт «Айвенго»</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lang w:val="ru-RU"/>
              </w:rPr>
              <w:t xml:space="preserve"> </w:t>
            </w:r>
            <w:r w:rsidRPr="00D57E69">
              <w:rPr>
                <w:rFonts w:ascii="Times New Roman" w:hAnsi="Times New Roman" w:cs="Times New Roman"/>
                <w:color w:val="000000"/>
                <w:sz w:val="24"/>
              </w:rPr>
              <w:t>5</w:t>
            </w: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2837"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Библиотека ЦОК </w:t>
            </w:r>
            <w:hyperlink r:id="rId120">
              <w:r w:rsidRPr="00D57E69">
                <w:rPr>
                  <w:rFonts w:ascii="Times New Roman" w:hAnsi="Times New Roman" w:cs="Times New Roman"/>
                  <w:color w:val="0000FF"/>
                  <w:u w:val="single"/>
                </w:rPr>
                <w:t>https</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m</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edsoo</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ru</w:t>
              </w:r>
              <w:r w:rsidRPr="00D57E69">
                <w:rPr>
                  <w:rFonts w:ascii="Times New Roman" w:hAnsi="Times New Roman" w:cs="Times New Roman"/>
                  <w:color w:val="0000FF"/>
                  <w:u w:val="single"/>
                  <w:lang w:val="ru-RU"/>
                </w:rPr>
                <w:t>/7</w:t>
              </w:r>
              <w:r w:rsidRPr="00D57E69">
                <w:rPr>
                  <w:rFonts w:ascii="Times New Roman" w:hAnsi="Times New Roman" w:cs="Times New Roman"/>
                  <w:color w:val="0000FF"/>
                  <w:u w:val="single"/>
                </w:rPr>
                <w:t>f</w:t>
              </w:r>
              <w:r w:rsidRPr="00D57E69">
                <w:rPr>
                  <w:rFonts w:ascii="Times New Roman" w:hAnsi="Times New Roman" w:cs="Times New Roman"/>
                  <w:color w:val="0000FF"/>
                  <w:u w:val="single"/>
                  <w:lang w:val="ru-RU"/>
                </w:rPr>
                <w:t>41</w:t>
              </w:r>
              <w:r w:rsidRPr="00D57E69">
                <w:rPr>
                  <w:rFonts w:ascii="Times New Roman" w:hAnsi="Times New Roman" w:cs="Times New Roman"/>
                  <w:color w:val="0000FF"/>
                  <w:u w:val="single"/>
                </w:rPr>
                <w:t>b</w:t>
              </w:r>
              <w:r w:rsidRPr="00D57E69">
                <w:rPr>
                  <w:rFonts w:ascii="Times New Roman" w:hAnsi="Times New Roman" w:cs="Times New Roman"/>
                  <w:color w:val="0000FF"/>
                  <w:u w:val="single"/>
                  <w:lang w:val="ru-RU"/>
                </w:rPr>
                <w:t>720</w:t>
              </w:r>
            </w:hyperlink>
          </w:p>
        </w:tc>
      </w:tr>
      <w:tr w:rsidR="00D57E69" w:rsidRPr="00D57E69" w:rsidTr="001E32D2">
        <w:trPr>
          <w:trHeight w:val="144"/>
          <w:tblCellSpacing w:w="20" w:type="nil"/>
        </w:trPr>
        <w:tc>
          <w:tcPr>
            <w:tcW w:w="0" w:type="auto"/>
            <w:gridSpan w:val="2"/>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color w:val="000000"/>
                <w:sz w:val="24"/>
              </w:rPr>
              <w:t>Итого по разделу</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11</w:t>
            </w:r>
          </w:p>
        </w:tc>
        <w:tc>
          <w:tcPr>
            <w:tcW w:w="0" w:type="auto"/>
            <w:gridSpan w:val="3"/>
            <w:tcMar>
              <w:top w:w="50" w:type="dxa"/>
              <w:left w:w="100" w:type="dxa"/>
            </w:tcMar>
            <w:vAlign w:val="center"/>
          </w:tcPr>
          <w:p w:rsidR="00D57E69" w:rsidRPr="00D57E69" w:rsidRDefault="00D57E69" w:rsidP="001E32D2">
            <w:pPr>
              <w:rPr>
                <w:rFonts w:ascii="Times New Roman" w:hAnsi="Times New Roman" w:cs="Times New Roman"/>
              </w:rPr>
            </w:pPr>
          </w:p>
        </w:tc>
      </w:tr>
      <w:tr w:rsidR="00D57E69" w:rsidRPr="00B97579" w:rsidTr="001E32D2">
        <w:trPr>
          <w:trHeight w:val="144"/>
          <w:tblCellSpacing w:w="20" w:type="nil"/>
        </w:trPr>
        <w:tc>
          <w:tcPr>
            <w:tcW w:w="0" w:type="auto"/>
            <w:gridSpan w:val="2"/>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color w:val="000000"/>
                <w:sz w:val="24"/>
              </w:rPr>
              <w:t>Развитие речи</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w:t>
            </w: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rPr>
              <w:t>10</w:t>
            </w:r>
          </w:p>
        </w:tc>
        <w:tc>
          <w:tcPr>
            <w:tcW w:w="2837"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Библиотека ЦОК </w:t>
            </w:r>
            <w:hyperlink r:id="rId121">
              <w:r w:rsidRPr="00D57E69">
                <w:rPr>
                  <w:rFonts w:ascii="Times New Roman" w:hAnsi="Times New Roman" w:cs="Times New Roman"/>
                  <w:color w:val="0000FF"/>
                  <w:u w:val="single"/>
                </w:rPr>
                <w:t>https</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m</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edsoo</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ru</w:t>
              </w:r>
              <w:r w:rsidRPr="00D57E69">
                <w:rPr>
                  <w:rFonts w:ascii="Times New Roman" w:hAnsi="Times New Roman" w:cs="Times New Roman"/>
                  <w:color w:val="0000FF"/>
                  <w:u w:val="single"/>
                  <w:lang w:val="ru-RU"/>
                </w:rPr>
                <w:t>/7</w:t>
              </w:r>
              <w:r w:rsidRPr="00D57E69">
                <w:rPr>
                  <w:rFonts w:ascii="Times New Roman" w:hAnsi="Times New Roman" w:cs="Times New Roman"/>
                  <w:color w:val="0000FF"/>
                  <w:u w:val="single"/>
                </w:rPr>
                <w:t>f</w:t>
              </w:r>
              <w:r w:rsidRPr="00D57E69">
                <w:rPr>
                  <w:rFonts w:ascii="Times New Roman" w:hAnsi="Times New Roman" w:cs="Times New Roman"/>
                  <w:color w:val="0000FF"/>
                  <w:u w:val="single"/>
                  <w:lang w:val="ru-RU"/>
                </w:rPr>
                <w:t>41</w:t>
              </w:r>
              <w:r w:rsidRPr="00D57E69">
                <w:rPr>
                  <w:rFonts w:ascii="Times New Roman" w:hAnsi="Times New Roman" w:cs="Times New Roman"/>
                  <w:color w:val="0000FF"/>
                  <w:u w:val="single"/>
                </w:rPr>
                <w:t>b</w:t>
              </w:r>
              <w:r w:rsidRPr="00D57E69">
                <w:rPr>
                  <w:rFonts w:ascii="Times New Roman" w:hAnsi="Times New Roman" w:cs="Times New Roman"/>
                  <w:color w:val="0000FF"/>
                  <w:u w:val="single"/>
                  <w:lang w:val="ru-RU"/>
                </w:rPr>
                <w:t>720</w:t>
              </w:r>
            </w:hyperlink>
          </w:p>
        </w:tc>
      </w:tr>
      <w:tr w:rsidR="00D57E69" w:rsidRPr="00B97579" w:rsidTr="001E32D2">
        <w:trPr>
          <w:trHeight w:val="144"/>
          <w:tblCellSpacing w:w="20" w:type="nil"/>
        </w:trPr>
        <w:tc>
          <w:tcPr>
            <w:tcW w:w="0" w:type="auto"/>
            <w:gridSpan w:val="2"/>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color w:val="000000"/>
                <w:sz w:val="24"/>
              </w:rPr>
              <w:t>Внеклассное чтение</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4 </w:t>
            </w: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2837"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Библиотека ЦОК </w:t>
            </w:r>
            <w:hyperlink r:id="rId122">
              <w:r w:rsidRPr="00D57E69">
                <w:rPr>
                  <w:rFonts w:ascii="Times New Roman" w:hAnsi="Times New Roman" w:cs="Times New Roman"/>
                  <w:color w:val="0000FF"/>
                  <w:u w:val="single"/>
                </w:rPr>
                <w:t>https</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m</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edsoo</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ru</w:t>
              </w:r>
              <w:r w:rsidRPr="00D57E69">
                <w:rPr>
                  <w:rFonts w:ascii="Times New Roman" w:hAnsi="Times New Roman" w:cs="Times New Roman"/>
                  <w:color w:val="0000FF"/>
                  <w:u w:val="single"/>
                  <w:lang w:val="ru-RU"/>
                </w:rPr>
                <w:t>/7</w:t>
              </w:r>
              <w:r w:rsidRPr="00D57E69">
                <w:rPr>
                  <w:rFonts w:ascii="Times New Roman" w:hAnsi="Times New Roman" w:cs="Times New Roman"/>
                  <w:color w:val="0000FF"/>
                  <w:u w:val="single"/>
                </w:rPr>
                <w:t>f</w:t>
              </w:r>
              <w:r w:rsidRPr="00D57E69">
                <w:rPr>
                  <w:rFonts w:ascii="Times New Roman" w:hAnsi="Times New Roman" w:cs="Times New Roman"/>
                  <w:color w:val="0000FF"/>
                  <w:u w:val="single"/>
                  <w:lang w:val="ru-RU"/>
                </w:rPr>
                <w:t>41</w:t>
              </w:r>
              <w:r w:rsidRPr="00D57E69">
                <w:rPr>
                  <w:rFonts w:ascii="Times New Roman" w:hAnsi="Times New Roman" w:cs="Times New Roman"/>
                  <w:color w:val="0000FF"/>
                  <w:u w:val="single"/>
                </w:rPr>
                <w:t>b</w:t>
              </w:r>
              <w:r w:rsidRPr="00D57E69">
                <w:rPr>
                  <w:rFonts w:ascii="Times New Roman" w:hAnsi="Times New Roman" w:cs="Times New Roman"/>
                  <w:color w:val="0000FF"/>
                  <w:u w:val="single"/>
                  <w:lang w:val="ru-RU"/>
                </w:rPr>
                <w:t>720</w:t>
              </w:r>
            </w:hyperlink>
          </w:p>
        </w:tc>
      </w:tr>
      <w:tr w:rsidR="00D57E69" w:rsidRPr="00B97579" w:rsidTr="001E32D2">
        <w:trPr>
          <w:trHeight w:val="144"/>
          <w:tblCellSpacing w:w="20" w:type="nil"/>
        </w:trPr>
        <w:tc>
          <w:tcPr>
            <w:tcW w:w="0" w:type="auto"/>
            <w:gridSpan w:val="2"/>
            <w:tcMar>
              <w:top w:w="50" w:type="dxa"/>
              <w:left w:w="100" w:type="dxa"/>
            </w:tcMar>
            <w:vAlign w:val="center"/>
          </w:tcPr>
          <w:p w:rsidR="00D57E69" w:rsidRPr="00D57E69" w:rsidRDefault="00D57E69" w:rsidP="001E32D2">
            <w:pPr>
              <w:ind w:left="135"/>
              <w:rPr>
                <w:rFonts w:ascii="Times New Roman" w:hAnsi="Times New Roman" w:cs="Times New Roman"/>
              </w:rPr>
            </w:pPr>
            <w:r w:rsidRPr="00D57E69">
              <w:rPr>
                <w:rFonts w:ascii="Times New Roman" w:hAnsi="Times New Roman" w:cs="Times New Roman"/>
                <w:color w:val="000000"/>
                <w:sz w:val="24"/>
              </w:rPr>
              <w:t>Итоговые контрольные работы</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4</w:t>
            </w: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p>
        </w:tc>
        <w:tc>
          <w:tcPr>
            <w:tcW w:w="2837" w:type="dxa"/>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 xml:space="preserve">Библиотека ЦОК </w:t>
            </w:r>
            <w:hyperlink r:id="rId123">
              <w:r w:rsidRPr="00D57E69">
                <w:rPr>
                  <w:rFonts w:ascii="Times New Roman" w:hAnsi="Times New Roman" w:cs="Times New Roman"/>
                  <w:color w:val="0000FF"/>
                  <w:u w:val="single"/>
                </w:rPr>
                <w:t>https</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m</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edsoo</w:t>
              </w:r>
              <w:r w:rsidRPr="00D57E69">
                <w:rPr>
                  <w:rFonts w:ascii="Times New Roman" w:hAnsi="Times New Roman" w:cs="Times New Roman"/>
                  <w:color w:val="0000FF"/>
                  <w:u w:val="single"/>
                  <w:lang w:val="ru-RU"/>
                </w:rPr>
                <w:t>.</w:t>
              </w:r>
              <w:r w:rsidRPr="00D57E69">
                <w:rPr>
                  <w:rFonts w:ascii="Times New Roman" w:hAnsi="Times New Roman" w:cs="Times New Roman"/>
                  <w:color w:val="0000FF"/>
                  <w:u w:val="single"/>
                </w:rPr>
                <w:t>ru</w:t>
              </w:r>
              <w:r w:rsidRPr="00D57E69">
                <w:rPr>
                  <w:rFonts w:ascii="Times New Roman" w:hAnsi="Times New Roman" w:cs="Times New Roman"/>
                  <w:color w:val="0000FF"/>
                  <w:u w:val="single"/>
                  <w:lang w:val="ru-RU"/>
                </w:rPr>
                <w:t>/7</w:t>
              </w:r>
              <w:r w:rsidRPr="00D57E69">
                <w:rPr>
                  <w:rFonts w:ascii="Times New Roman" w:hAnsi="Times New Roman" w:cs="Times New Roman"/>
                  <w:color w:val="0000FF"/>
                  <w:u w:val="single"/>
                </w:rPr>
                <w:t>f</w:t>
              </w:r>
              <w:r w:rsidRPr="00D57E69">
                <w:rPr>
                  <w:rFonts w:ascii="Times New Roman" w:hAnsi="Times New Roman" w:cs="Times New Roman"/>
                  <w:color w:val="0000FF"/>
                  <w:u w:val="single"/>
                  <w:lang w:val="ru-RU"/>
                </w:rPr>
                <w:t>41</w:t>
              </w:r>
              <w:r w:rsidRPr="00D57E69">
                <w:rPr>
                  <w:rFonts w:ascii="Times New Roman" w:hAnsi="Times New Roman" w:cs="Times New Roman"/>
                  <w:color w:val="0000FF"/>
                  <w:u w:val="single"/>
                </w:rPr>
                <w:t>b</w:t>
              </w:r>
              <w:r w:rsidRPr="00D57E69">
                <w:rPr>
                  <w:rFonts w:ascii="Times New Roman" w:hAnsi="Times New Roman" w:cs="Times New Roman"/>
                  <w:color w:val="0000FF"/>
                  <w:u w:val="single"/>
                  <w:lang w:val="ru-RU"/>
                </w:rPr>
                <w:t>720</w:t>
              </w:r>
            </w:hyperlink>
          </w:p>
        </w:tc>
      </w:tr>
      <w:tr w:rsidR="00D57E69" w:rsidRPr="00D57E69" w:rsidTr="001E32D2">
        <w:trPr>
          <w:trHeight w:val="144"/>
          <w:tblCellSpacing w:w="20" w:type="nil"/>
        </w:trPr>
        <w:tc>
          <w:tcPr>
            <w:tcW w:w="0" w:type="auto"/>
            <w:gridSpan w:val="2"/>
            <w:tcMar>
              <w:top w:w="50" w:type="dxa"/>
              <w:left w:w="100" w:type="dxa"/>
            </w:tcMar>
            <w:vAlign w:val="center"/>
          </w:tcPr>
          <w:p w:rsidR="00D57E69" w:rsidRPr="00D57E69" w:rsidRDefault="00D57E69" w:rsidP="001E32D2">
            <w:pPr>
              <w:ind w:left="135"/>
              <w:rPr>
                <w:rFonts w:ascii="Times New Roman" w:hAnsi="Times New Roman" w:cs="Times New Roman"/>
                <w:lang w:val="ru-RU"/>
              </w:rPr>
            </w:pPr>
            <w:r w:rsidRPr="00D57E69">
              <w:rPr>
                <w:rFonts w:ascii="Times New Roman" w:hAnsi="Times New Roman" w:cs="Times New Roman"/>
                <w:color w:val="000000"/>
                <w:sz w:val="24"/>
                <w:lang w:val="ru-RU"/>
              </w:rPr>
              <w:t>ОБЩЕЕ КОЛИЧЕСТВО ЧАСОВ ПО ПРОГРАММЕ</w:t>
            </w:r>
          </w:p>
        </w:tc>
        <w:tc>
          <w:tcPr>
            <w:tcW w:w="946"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lang w:val="ru-RU"/>
              </w:rPr>
              <w:t xml:space="preserve"> </w:t>
            </w:r>
            <w:r w:rsidRPr="00D57E69">
              <w:rPr>
                <w:rFonts w:ascii="Times New Roman" w:hAnsi="Times New Roman" w:cs="Times New Roman"/>
                <w:color w:val="000000"/>
                <w:sz w:val="24"/>
              </w:rPr>
              <w:t xml:space="preserve">68 </w:t>
            </w:r>
          </w:p>
        </w:tc>
        <w:tc>
          <w:tcPr>
            <w:tcW w:w="1841"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4 </w:t>
            </w:r>
          </w:p>
        </w:tc>
        <w:tc>
          <w:tcPr>
            <w:tcW w:w="1910" w:type="dxa"/>
            <w:tcMar>
              <w:top w:w="50" w:type="dxa"/>
              <w:left w:w="100" w:type="dxa"/>
            </w:tcMar>
            <w:vAlign w:val="center"/>
          </w:tcPr>
          <w:p w:rsidR="00D57E69" w:rsidRPr="00D57E69" w:rsidRDefault="00D57E69" w:rsidP="001E32D2">
            <w:pPr>
              <w:ind w:left="135"/>
              <w:jc w:val="center"/>
              <w:rPr>
                <w:rFonts w:ascii="Times New Roman" w:hAnsi="Times New Roman" w:cs="Times New Roman"/>
              </w:rPr>
            </w:pPr>
            <w:r w:rsidRPr="00D57E69">
              <w:rPr>
                <w:rFonts w:ascii="Times New Roman" w:hAnsi="Times New Roman" w:cs="Times New Roman"/>
                <w:color w:val="000000"/>
                <w:sz w:val="24"/>
              </w:rPr>
              <w:t xml:space="preserve"> 10 </w:t>
            </w:r>
          </w:p>
        </w:tc>
        <w:tc>
          <w:tcPr>
            <w:tcW w:w="2837" w:type="dxa"/>
            <w:tcMar>
              <w:top w:w="50" w:type="dxa"/>
              <w:left w:w="100" w:type="dxa"/>
            </w:tcMar>
            <w:vAlign w:val="center"/>
          </w:tcPr>
          <w:p w:rsidR="00D57E69" w:rsidRPr="00D57E69" w:rsidRDefault="00D57E69" w:rsidP="001E32D2">
            <w:pPr>
              <w:rPr>
                <w:rFonts w:ascii="Times New Roman" w:hAnsi="Times New Roman" w:cs="Times New Roman"/>
              </w:rPr>
            </w:pPr>
          </w:p>
        </w:tc>
      </w:tr>
    </w:tbl>
    <w:p w:rsidR="00D57E69" w:rsidRPr="00D57E69" w:rsidRDefault="00D57E69" w:rsidP="00D57E69">
      <w:pPr>
        <w:ind w:left="120"/>
        <w:rPr>
          <w:rFonts w:ascii="Times New Roman" w:hAnsi="Times New Roman" w:cs="Times New Roman"/>
          <w:b/>
          <w:color w:val="000000"/>
          <w:sz w:val="28"/>
        </w:rPr>
      </w:pPr>
    </w:p>
    <w:p w:rsidR="00D57E69" w:rsidRPr="00D57E69" w:rsidRDefault="00D57E69" w:rsidP="00D57E69">
      <w:pPr>
        <w:rPr>
          <w:rFonts w:ascii="Times New Roman" w:hAnsi="Times New Roman" w:cs="Times New Roman"/>
          <w:sz w:val="24"/>
        </w:rPr>
      </w:pPr>
    </w:p>
    <w:p w:rsidR="00D57E69" w:rsidRPr="00D57E69" w:rsidRDefault="00D57E69" w:rsidP="00D57E69">
      <w:pPr>
        <w:rPr>
          <w:rFonts w:ascii="Times New Roman" w:hAnsi="Times New Roman" w:cs="Times New Roman"/>
          <w:sz w:val="24"/>
        </w:rPr>
      </w:pPr>
    </w:p>
    <w:p w:rsidR="00D57E69" w:rsidRPr="00D57E69" w:rsidRDefault="00D57E69" w:rsidP="00D57E69">
      <w:pPr>
        <w:rPr>
          <w:rFonts w:ascii="Times New Roman" w:hAnsi="Times New Roman" w:cs="Times New Roman"/>
          <w:sz w:val="24"/>
        </w:rPr>
      </w:pPr>
    </w:p>
    <w:p w:rsidR="00D57E69" w:rsidRPr="00D57E69" w:rsidRDefault="00D57E69" w:rsidP="00D57E69">
      <w:pPr>
        <w:tabs>
          <w:tab w:val="left" w:pos="1470"/>
        </w:tabs>
        <w:rPr>
          <w:rFonts w:ascii="Times New Roman" w:hAnsi="Times New Roman" w:cs="Times New Roman"/>
        </w:rPr>
      </w:pPr>
    </w:p>
    <w:p w:rsidR="00D57E69" w:rsidRPr="00D57E69" w:rsidRDefault="00D57E69" w:rsidP="00D57E69">
      <w:pPr>
        <w:tabs>
          <w:tab w:val="left" w:pos="1470"/>
        </w:tabs>
        <w:rPr>
          <w:rFonts w:ascii="Times New Roman" w:hAnsi="Times New Roman" w:cs="Times New Roman"/>
        </w:rPr>
      </w:pPr>
    </w:p>
    <w:p w:rsidR="00D57E69" w:rsidRDefault="00D57E69" w:rsidP="00D57E69">
      <w:pPr>
        <w:tabs>
          <w:tab w:val="left" w:pos="1470"/>
        </w:tabs>
      </w:pPr>
    </w:p>
    <w:p w:rsidR="00D57E69" w:rsidRDefault="00D57E69" w:rsidP="00D57E69">
      <w:pPr>
        <w:tabs>
          <w:tab w:val="left" w:pos="1470"/>
        </w:tabs>
      </w:pPr>
    </w:p>
    <w:p w:rsidR="00D57E69" w:rsidRDefault="00D57E69" w:rsidP="00D57E69">
      <w:pPr>
        <w:tabs>
          <w:tab w:val="left" w:pos="1470"/>
        </w:tabs>
      </w:pPr>
    </w:p>
    <w:p w:rsidR="00D57E69" w:rsidRPr="00D57E69" w:rsidRDefault="00D57E69" w:rsidP="00286887">
      <w:pPr>
        <w:spacing w:after="0"/>
        <w:ind w:left="120"/>
        <w:rPr>
          <w:rFonts w:ascii="Times New Roman" w:hAnsi="Times New Roman" w:cs="Times New Roman"/>
          <w:b/>
          <w:color w:val="000000"/>
          <w:sz w:val="24"/>
          <w:szCs w:val="24"/>
          <w:lang w:val="ru-RU"/>
        </w:rPr>
      </w:pPr>
    </w:p>
    <w:p w:rsidR="00286887" w:rsidRPr="00286887" w:rsidRDefault="00286887"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ТЕМАТИЧЕСКОЕ ПЛАНИРОВАНИЕ</w:t>
      </w:r>
    </w:p>
    <w:p w:rsidR="009B5B65" w:rsidRPr="00286887" w:rsidRDefault="00286887" w:rsidP="009B5B65">
      <w:pPr>
        <w:spacing w:after="0"/>
        <w:ind w:left="120"/>
        <w:rPr>
          <w:rFonts w:ascii="Times New Roman" w:hAnsi="Times New Roman" w:cs="Times New Roman"/>
          <w:sz w:val="24"/>
          <w:szCs w:val="24"/>
        </w:rPr>
      </w:pPr>
      <w:r w:rsidRPr="00286887">
        <w:rPr>
          <w:rFonts w:ascii="Times New Roman" w:hAnsi="Times New Roman" w:cs="Times New Roman"/>
          <w:b/>
          <w:color w:val="000000"/>
          <w:sz w:val="24"/>
          <w:szCs w:val="24"/>
          <w:lang w:val="ru-RU"/>
        </w:rPr>
        <w:t>10</w:t>
      </w:r>
      <w:r w:rsidR="009B5B65" w:rsidRPr="00286887">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5"/>
        <w:gridCol w:w="4296"/>
        <w:gridCol w:w="946"/>
        <w:gridCol w:w="1841"/>
        <w:gridCol w:w="1910"/>
        <w:gridCol w:w="3063"/>
      </w:tblGrid>
      <w:tr w:rsidR="00286887" w:rsidRPr="00286887" w:rsidTr="00A84D2F">
        <w:trPr>
          <w:trHeight w:val="144"/>
          <w:tblCellSpacing w:w="20" w:type="nil"/>
        </w:trPr>
        <w:tc>
          <w:tcPr>
            <w:tcW w:w="805" w:type="dxa"/>
            <w:vMerge w:val="restart"/>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 п/п </w:t>
            </w:r>
          </w:p>
          <w:p w:rsidR="00286887" w:rsidRPr="00286887" w:rsidRDefault="00286887" w:rsidP="00A84D2F">
            <w:pPr>
              <w:spacing w:after="0"/>
              <w:ind w:left="135"/>
              <w:rPr>
                <w:rFonts w:ascii="Times New Roman" w:hAnsi="Times New Roman" w:cs="Times New Roman"/>
                <w:sz w:val="24"/>
                <w:szCs w:val="24"/>
              </w:rPr>
            </w:pPr>
          </w:p>
        </w:tc>
        <w:tc>
          <w:tcPr>
            <w:tcW w:w="2445" w:type="dxa"/>
            <w:vMerge w:val="restart"/>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Наименование разделов и тем программы</w:t>
            </w:r>
          </w:p>
          <w:p w:rsidR="00286887" w:rsidRPr="00286887" w:rsidRDefault="00286887" w:rsidP="00A84D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86887" w:rsidRPr="00286887" w:rsidRDefault="00286887" w:rsidP="00A84D2F">
            <w:pPr>
              <w:spacing w:after="0"/>
              <w:jc w:val="center"/>
              <w:rPr>
                <w:rFonts w:ascii="Times New Roman" w:hAnsi="Times New Roman" w:cs="Times New Roman"/>
                <w:sz w:val="24"/>
                <w:szCs w:val="24"/>
              </w:rPr>
            </w:pPr>
            <w:r w:rsidRPr="00286887">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Электронные (цифровые) образовательные ресурсы </w:t>
            </w:r>
          </w:p>
          <w:p w:rsidR="00286887" w:rsidRPr="00286887" w:rsidRDefault="00286887" w:rsidP="00A84D2F">
            <w:pPr>
              <w:spacing w:after="0"/>
              <w:ind w:left="135"/>
              <w:rPr>
                <w:rFonts w:ascii="Times New Roman" w:hAnsi="Times New Roman" w:cs="Times New Roman"/>
                <w:sz w:val="24"/>
                <w:szCs w:val="24"/>
              </w:rPr>
            </w:pPr>
          </w:p>
        </w:tc>
      </w:tr>
      <w:tr w:rsidR="00286887" w:rsidRPr="00286887" w:rsidTr="00A84D2F">
        <w:trPr>
          <w:trHeight w:val="144"/>
          <w:tblCellSpacing w:w="20" w:type="nil"/>
        </w:trPr>
        <w:tc>
          <w:tcPr>
            <w:tcW w:w="0" w:type="auto"/>
            <w:vMerge/>
            <w:tcBorders>
              <w:top w:val="nil"/>
            </w:tcBorders>
            <w:tcMar>
              <w:top w:w="50" w:type="dxa"/>
              <w:left w:w="100" w:type="dxa"/>
            </w:tcMar>
          </w:tcPr>
          <w:p w:rsidR="00286887" w:rsidRPr="00286887" w:rsidRDefault="00286887" w:rsidP="00A84D2F">
            <w:pPr>
              <w:rPr>
                <w:rFonts w:ascii="Times New Roman" w:hAnsi="Times New Roman" w:cs="Times New Roman"/>
                <w:sz w:val="24"/>
                <w:szCs w:val="24"/>
              </w:rPr>
            </w:pPr>
          </w:p>
        </w:tc>
        <w:tc>
          <w:tcPr>
            <w:tcW w:w="0" w:type="auto"/>
            <w:vMerge/>
            <w:tcBorders>
              <w:top w:val="nil"/>
            </w:tcBorders>
            <w:tcMar>
              <w:top w:w="50" w:type="dxa"/>
              <w:left w:w="100" w:type="dxa"/>
            </w:tcMar>
          </w:tcPr>
          <w:p w:rsidR="00286887" w:rsidRPr="00286887" w:rsidRDefault="00286887" w:rsidP="00A84D2F">
            <w:pPr>
              <w:rPr>
                <w:rFonts w:ascii="Times New Roman" w:hAnsi="Times New Roman" w:cs="Times New Roman"/>
                <w:sz w:val="24"/>
                <w:szCs w:val="24"/>
              </w:rPr>
            </w:pP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Всего</w:t>
            </w:r>
          </w:p>
          <w:p w:rsidR="00286887" w:rsidRPr="00286887" w:rsidRDefault="00286887" w:rsidP="00A84D2F">
            <w:pPr>
              <w:spacing w:after="0"/>
              <w:ind w:left="135"/>
              <w:rPr>
                <w:rFonts w:ascii="Times New Roman" w:hAnsi="Times New Roman" w:cs="Times New Roman"/>
                <w:sz w:val="24"/>
                <w:szCs w:val="24"/>
              </w:rPr>
            </w:pP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Контрольные работы</w:t>
            </w:r>
          </w:p>
          <w:p w:rsidR="00286887" w:rsidRPr="00286887" w:rsidRDefault="00286887" w:rsidP="00A84D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Практические работы</w:t>
            </w:r>
          </w:p>
          <w:p w:rsidR="00286887" w:rsidRPr="00286887" w:rsidRDefault="00286887" w:rsidP="00A84D2F">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286887" w:rsidRPr="00286887" w:rsidRDefault="00286887" w:rsidP="00A84D2F">
            <w:pPr>
              <w:rPr>
                <w:rFonts w:ascii="Times New Roman" w:hAnsi="Times New Roman" w:cs="Times New Roman"/>
                <w:sz w:val="24"/>
                <w:szCs w:val="24"/>
              </w:rPr>
            </w:pPr>
          </w:p>
        </w:tc>
      </w:tr>
      <w:tr w:rsidR="00286887" w:rsidRPr="00B97579" w:rsidTr="00A84D2F">
        <w:trPr>
          <w:trHeight w:val="144"/>
          <w:tblCellSpacing w:w="20" w:type="nil"/>
        </w:trPr>
        <w:tc>
          <w:tcPr>
            <w:tcW w:w="0" w:type="auto"/>
            <w:gridSpan w:val="6"/>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Раздел 1.</w:t>
            </w: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b/>
                <w:color w:val="000000"/>
                <w:sz w:val="24"/>
                <w:szCs w:val="24"/>
                <w:lang w:val="ru-RU"/>
              </w:rPr>
              <w:t>Введение в курс литературы 10 кл.</w:t>
            </w:r>
          </w:p>
        </w:tc>
      </w:tr>
      <w:tr w:rsidR="00286887" w:rsidRPr="00B97579" w:rsidTr="00A84D2F">
        <w:trPr>
          <w:trHeight w:val="144"/>
          <w:tblCellSpacing w:w="20" w:type="nil"/>
        </w:trPr>
        <w:tc>
          <w:tcPr>
            <w:tcW w:w="805"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1.1</w:t>
            </w:r>
          </w:p>
        </w:tc>
        <w:tc>
          <w:tcPr>
            <w:tcW w:w="244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Введение в курс литературы 10 класса</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1</w:t>
            </w:r>
            <w:r w:rsidRPr="00286887">
              <w:rPr>
                <w:rFonts w:ascii="Times New Roman" w:hAnsi="Times New Roman" w:cs="Times New Roman"/>
                <w:color w:val="000000"/>
                <w:sz w:val="24"/>
                <w:szCs w:val="24"/>
              </w:rPr>
              <w:t xml:space="preserve"> </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2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286887" w:rsidTr="00A84D2F">
        <w:trPr>
          <w:trHeight w:val="144"/>
          <w:tblCellSpacing w:w="20" w:type="nil"/>
        </w:trPr>
        <w:tc>
          <w:tcPr>
            <w:tcW w:w="0" w:type="auto"/>
            <w:gridSpan w:val="2"/>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w:t>
            </w:r>
            <w:r w:rsidRPr="00286887">
              <w:rPr>
                <w:rFonts w:ascii="Times New Roman" w:hAnsi="Times New Roman" w:cs="Times New Roman"/>
                <w:color w:val="000000"/>
                <w:sz w:val="24"/>
                <w:szCs w:val="24"/>
                <w:lang w:val="ru-RU"/>
              </w:rPr>
              <w:t>1</w:t>
            </w:r>
            <w:r w:rsidRPr="00286887">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286887" w:rsidRPr="00286887" w:rsidRDefault="00286887" w:rsidP="00A84D2F">
            <w:pPr>
              <w:rPr>
                <w:rFonts w:ascii="Times New Roman" w:hAnsi="Times New Roman" w:cs="Times New Roman"/>
                <w:sz w:val="24"/>
                <w:szCs w:val="24"/>
              </w:rPr>
            </w:pPr>
          </w:p>
        </w:tc>
      </w:tr>
      <w:tr w:rsidR="00286887" w:rsidRPr="00286887" w:rsidTr="00A84D2F">
        <w:trPr>
          <w:trHeight w:val="144"/>
          <w:tblCellSpacing w:w="20" w:type="nil"/>
        </w:trPr>
        <w:tc>
          <w:tcPr>
            <w:tcW w:w="0" w:type="auto"/>
            <w:gridSpan w:val="6"/>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rPr>
              <w:t>Раздел 2.</w:t>
            </w:r>
            <w:r w:rsidRPr="00286887">
              <w:rPr>
                <w:rFonts w:ascii="Times New Roman" w:hAnsi="Times New Roman" w:cs="Times New Roman"/>
                <w:color w:val="000000"/>
                <w:sz w:val="24"/>
                <w:szCs w:val="24"/>
              </w:rPr>
              <w:t xml:space="preserve"> </w:t>
            </w:r>
            <w:r w:rsidRPr="00286887">
              <w:rPr>
                <w:rFonts w:ascii="Times New Roman" w:hAnsi="Times New Roman" w:cs="Times New Roman"/>
                <w:b/>
                <w:color w:val="000000"/>
                <w:sz w:val="24"/>
                <w:szCs w:val="24"/>
                <w:lang w:val="ru-RU"/>
              </w:rPr>
              <w:t>Зарубежная литература</w:t>
            </w:r>
          </w:p>
        </w:tc>
      </w:tr>
      <w:tr w:rsidR="00286887" w:rsidRPr="00B97579" w:rsidTr="00A84D2F">
        <w:trPr>
          <w:trHeight w:val="144"/>
          <w:tblCellSpacing w:w="20" w:type="nil"/>
        </w:trPr>
        <w:tc>
          <w:tcPr>
            <w:tcW w:w="805"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2.1</w:t>
            </w:r>
          </w:p>
        </w:tc>
        <w:tc>
          <w:tcPr>
            <w:tcW w:w="2445" w:type="dxa"/>
            <w:tcMar>
              <w:top w:w="50" w:type="dxa"/>
              <w:left w:w="100" w:type="dxa"/>
            </w:tcMar>
            <w:vAlign w:val="center"/>
          </w:tcPr>
          <w:p w:rsidR="00286887" w:rsidRPr="00286887" w:rsidRDefault="00286887"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И.В. Гёте «Фауст"</w:t>
            </w:r>
          </w:p>
          <w:p w:rsidR="00286887" w:rsidRPr="00286887" w:rsidRDefault="00286887" w:rsidP="00A84D2F">
            <w:pPr>
              <w:spacing w:after="0"/>
              <w:ind w:left="135"/>
              <w:rPr>
                <w:rFonts w:ascii="Times New Roman" w:hAnsi="Times New Roman" w:cs="Times New Roman"/>
                <w:sz w:val="24"/>
                <w:szCs w:val="24"/>
                <w:lang w:val="ru-RU"/>
              </w:rPr>
            </w:pP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3</w:t>
            </w:r>
            <w:r w:rsidRPr="00286887">
              <w:rPr>
                <w:rFonts w:ascii="Times New Roman" w:hAnsi="Times New Roman" w:cs="Times New Roman"/>
                <w:color w:val="000000"/>
                <w:sz w:val="24"/>
                <w:szCs w:val="24"/>
              </w:rPr>
              <w:t xml:space="preserve"> </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2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B97579" w:rsidTr="00A84D2F">
        <w:trPr>
          <w:trHeight w:val="144"/>
          <w:tblCellSpacing w:w="20" w:type="nil"/>
        </w:trPr>
        <w:tc>
          <w:tcPr>
            <w:tcW w:w="805"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2.2</w:t>
            </w:r>
          </w:p>
        </w:tc>
        <w:tc>
          <w:tcPr>
            <w:tcW w:w="244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Дж. Г. Байрон. Стихотворения «Ты кончил жизни путь, герой», «Душа моя мрачна. Скорей, певец, скорей!..», «Прощание Наполеона». Поэма </w:t>
            </w:r>
            <w:r w:rsidRPr="00286887">
              <w:rPr>
                <w:rFonts w:ascii="Times New Roman" w:hAnsi="Times New Roman" w:cs="Times New Roman"/>
                <w:color w:val="000000"/>
                <w:sz w:val="24"/>
                <w:szCs w:val="24"/>
                <w:lang w:val="ru-RU"/>
              </w:rPr>
              <w:lastRenderedPageBreak/>
              <w:t xml:space="preserve">«Паломничество Чайльд-Гарольда» </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2 </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2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B97579" w:rsidTr="00A84D2F">
        <w:trPr>
          <w:trHeight w:val="144"/>
          <w:tblCellSpacing w:w="20" w:type="nil"/>
        </w:trPr>
        <w:tc>
          <w:tcPr>
            <w:tcW w:w="805" w:type="dxa"/>
            <w:tcMar>
              <w:top w:w="50" w:type="dxa"/>
              <w:left w:w="100" w:type="dxa"/>
            </w:tcMar>
            <w:vAlign w:val="center"/>
          </w:tcPr>
          <w:p w:rsidR="00286887" w:rsidRPr="00286887" w:rsidRDefault="00286887" w:rsidP="00A84D2F">
            <w:pPr>
              <w:spacing w:after="0"/>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lastRenderedPageBreak/>
              <w:t>2.3</w:t>
            </w:r>
          </w:p>
        </w:tc>
        <w:tc>
          <w:tcPr>
            <w:tcW w:w="244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Зарубежная проза первой половины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 xml:space="preserve"> в. В. Скотт «Айвенго»</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4</w:t>
            </w:r>
            <w:r w:rsidRPr="00286887">
              <w:rPr>
                <w:rFonts w:ascii="Times New Roman" w:hAnsi="Times New Roman" w:cs="Times New Roman"/>
                <w:color w:val="000000"/>
                <w:sz w:val="24"/>
                <w:szCs w:val="24"/>
              </w:rPr>
              <w:t xml:space="preserve"> </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2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286887" w:rsidTr="00A84D2F">
        <w:trPr>
          <w:trHeight w:val="144"/>
          <w:tblCellSpacing w:w="20" w:type="nil"/>
        </w:trPr>
        <w:tc>
          <w:tcPr>
            <w:tcW w:w="0" w:type="auto"/>
            <w:gridSpan w:val="2"/>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w:t>
            </w:r>
            <w:r w:rsidRPr="00286887">
              <w:rPr>
                <w:rFonts w:ascii="Times New Roman" w:hAnsi="Times New Roman" w:cs="Times New Roman"/>
                <w:color w:val="000000"/>
                <w:sz w:val="24"/>
                <w:szCs w:val="24"/>
                <w:lang w:val="ru-RU"/>
              </w:rPr>
              <w:t>9</w:t>
            </w:r>
          </w:p>
        </w:tc>
        <w:tc>
          <w:tcPr>
            <w:tcW w:w="0" w:type="auto"/>
            <w:gridSpan w:val="3"/>
            <w:tcMar>
              <w:top w:w="50" w:type="dxa"/>
              <w:left w:w="100" w:type="dxa"/>
            </w:tcMar>
            <w:vAlign w:val="center"/>
          </w:tcPr>
          <w:p w:rsidR="00286887" w:rsidRPr="00286887" w:rsidRDefault="00286887" w:rsidP="00A84D2F">
            <w:pPr>
              <w:rPr>
                <w:rFonts w:ascii="Times New Roman" w:hAnsi="Times New Roman" w:cs="Times New Roman"/>
                <w:sz w:val="24"/>
                <w:szCs w:val="24"/>
              </w:rPr>
            </w:pPr>
          </w:p>
        </w:tc>
      </w:tr>
      <w:tr w:rsidR="00286887" w:rsidRPr="00B97579" w:rsidTr="00A84D2F">
        <w:trPr>
          <w:trHeight w:val="144"/>
          <w:tblCellSpacing w:w="20" w:type="nil"/>
        </w:trPr>
        <w:tc>
          <w:tcPr>
            <w:tcW w:w="0" w:type="auto"/>
            <w:gridSpan w:val="6"/>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Раздел 3.</w:t>
            </w: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b/>
                <w:color w:val="000000"/>
                <w:sz w:val="24"/>
                <w:szCs w:val="24"/>
                <w:lang w:val="ru-RU"/>
              </w:rPr>
              <w:t xml:space="preserve">Литература первой половины </w:t>
            </w:r>
            <w:r w:rsidRPr="00286887">
              <w:rPr>
                <w:rFonts w:ascii="Times New Roman" w:hAnsi="Times New Roman" w:cs="Times New Roman"/>
                <w:b/>
                <w:color w:val="000000"/>
                <w:sz w:val="24"/>
                <w:szCs w:val="24"/>
              </w:rPr>
              <w:t>XVIII</w:t>
            </w:r>
            <w:r w:rsidRPr="00286887">
              <w:rPr>
                <w:rFonts w:ascii="Times New Roman" w:hAnsi="Times New Roman" w:cs="Times New Roman"/>
                <w:b/>
                <w:color w:val="000000"/>
                <w:sz w:val="24"/>
                <w:szCs w:val="24"/>
                <w:lang w:val="ru-RU"/>
              </w:rPr>
              <w:t xml:space="preserve"> века</w:t>
            </w:r>
          </w:p>
        </w:tc>
      </w:tr>
      <w:tr w:rsidR="00286887" w:rsidRPr="00B97579" w:rsidTr="00A84D2F">
        <w:trPr>
          <w:trHeight w:val="144"/>
          <w:tblCellSpacing w:w="20" w:type="nil"/>
        </w:trPr>
        <w:tc>
          <w:tcPr>
            <w:tcW w:w="805"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3.1</w:t>
            </w:r>
          </w:p>
        </w:tc>
        <w:tc>
          <w:tcPr>
            <w:tcW w:w="244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М. Карамзин. Повесть «Бедная Лиза»</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2 </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2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B97579" w:rsidTr="00A84D2F">
        <w:trPr>
          <w:trHeight w:val="144"/>
          <w:tblCellSpacing w:w="20" w:type="nil"/>
        </w:trPr>
        <w:tc>
          <w:tcPr>
            <w:tcW w:w="805" w:type="dxa"/>
            <w:tcMar>
              <w:top w:w="50" w:type="dxa"/>
              <w:left w:w="100" w:type="dxa"/>
            </w:tcMar>
            <w:vAlign w:val="center"/>
          </w:tcPr>
          <w:p w:rsidR="00286887" w:rsidRPr="00286887" w:rsidRDefault="00286887" w:rsidP="00A84D2F">
            <w:pPr>
              <w:spacing w:after="0"/>
              <w:rPr>
                <w:rFonts w:ascii="Times New Roman" w:hAnsi="Times New Roman" w:cs="Times New Roman"/>
                <w:color w:val="000000"/>
                <w:sz w:val="24"/>
                <w:szCs w:val="24"/>
              </w:rPr>
            </w:pPr>
            <w:r w:rsidRPr="00286887">
              <w:rPr>
                <w:rFonts w:ascii="Times New Roman" w:hAnsi="Times New Roman" w:cs="Times New Roman"/>
                <w:color w:val="000000"/>
                <w:sz w:val="24"/>
                <w:szCs w:val="24"/>
              </w:rPr>
              <w:t>3.2</w:t>
            </w:r>
          </w:p>
        </w:tc>
        <w:tc>
          <w:tcPr>
            <w:tcW w:w="244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В. А. Жуковский. Баллада «Светлана». Элегии «Невыразимое», «Море» </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5</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2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B97579" w:rsidTr="00A84D2F">
        <w:trPr>
          <w:trHeight w:val="144"/>
          <w:tblCellSpacing w:w="20" w:type="nil"/>
        </w:trPr>
        <w:tc>
          <w:tcPr>
            <w:tcW w:w="805"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3.3</w:t>
            </w:r>
          </w:p>
        </w:tc>
        <w:tc>
          <w:tcPr>
            <w:tcW w:w="244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Грибоедов. Комедия «Горе от ума»</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10</w:t>
            </w:r>
            <w:r w:rsidRPr="00286887">
              <w:rPr>
                <w:rFonts w:ascii="Times New Roman" w:hAnsi="Times New Roman" w:cs="Times New Roman"/>
                <w:color w:val="000000"/>
                <w:sz w:val="24"/>
                <w:szCs w:val="24"/>
              </w:rPr>
              <w:t xml:space="preserve"> </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3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B97579" w:rsidTr="00A84D2F">
        <w:trPr>
          <w:trHeight w:val="144"/>
          <w:tblCellSpacing w:w="20" w:type="nil"/>
        </w:trPr>
        <w:tc>
          <w:tcPr>
            <w:tcW w:w="805"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3.4</w:t>
            </w:r>
          </w:p>
        </w:tc>
        <w:tc>
          <w:tcPr>
            <w:tcW w:w="244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Поэзия пушкинской эпохи. К. Н. Батюшков, А. А. Дельвиг, Н.М. Языков, Е. А. Баратынский </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3</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3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B97579" w:rsidTr="00A84D2F">
        <w:trPr>
          <w:trHeight w:val="144"/>
          <w:tblCellSpacing w:w="20" w:type="nil"/>
        </w:trPr>
        <w:tc>
          <w:tcPr>
            <w:tcW w:w="805"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3.5</w:t>
            </w:r>
          </w:p>
        </w:tc>
        <w:tc>
          <w:tcPr>
            <w:tcW w:w="244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 Ю. Лермонтов. </w:t>
            </w:r>
            <w:proofErr w:type="gramStart"/>
            <w:r w:rsidRPr="00286887">
              <w:rPr>
                <w:rFonts w:ascii="Times New Roman" w:hAnsi="Times New Roman" w:cs="Times New Roman"/>
                <w:color w:val="000000"/>
                <w:sz w:val="24"/>
                <w:szCs w:val="24"/>
                <w:lang w:val="ru-RU"/>
              </w:rPr>
              <w:t>Стихотворения  «Смерть поэта», «Предсказание», «Поэт» «Пророк», «Молитва» («Я, Матерь Божия, ныне с молитвою…»), «Нет, не тебя так пылко я люблю…», «Сон», «Нищий», «Дума», «Родина», «Выхожу один я на дорогу…», «И скучно и грустно», «Как часто, пёстрою толпою окружён…»,  «Нет, я не Байрон, я другой…»,  «Я жить хочу, хочу печали…», «Завещание», «Кинжал».</w:t>
            </w:r>
            <w:proofErr w:type="gramEnd"/>
            <w:r w:rsidRPr="00286887">
              <w:rPr>
                <w:rFonts w:ascii="Times New Roman" w:hAnsi="Times New Roman" w:cs="Times New Roman"/>
                <w:color w:val="000000"/>
                <w:sz w:val="24"/>
                <w:szCs w:val="24"/>
                <w:lang w:val="ru-RU"/>
              </w:rPr>
              <w:t xml:space="preserve"> Роман «Герой нашего времени». В.Г. Белинский «Герой </w:t>
            </w:r>
            <w:r w:rsidRPr="00286887">
              <w:rPr>
                <w:rFonts w:ascii="Times New Roman" w:hAnsi="Times New Roman" w:cs="Times New Roman"/>
                <w:color w:val="000000"/>
                <w:sz w:val="24"/>
                <w:szCs w:val="24"/>
                <w:lang w:val="ru-RU"/>
              </w:rPr>
              <w:lastRenderedPageBreak/>
              <w:t>нашего времени. Сочинение М. Лермонтова»</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lastRenderedPageBreak/>
              <w:t xml:space="preserve"> </w:t>
            </w:r>
            <w:r w:rsidRPr="00286887">
              <w:rPr>
                <w:rFonts w:ascii="Times New Roman" w:hAnsi="Times New Roman" w:cs="Times New Roman"/>
                <w:color w:val="000000"/>
                <w:sz w:val="24"/>
                <w:szCs w:val="24"/>
              </w:rPr>
              <w:t>20</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sz w:val="24"/>
                <w:szCs w:val="24"/>
              </w:rPr>
              <w:t>2</w:t>
            </w: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2</w:t>
            </w: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3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B97579" w:rsidTr="00A84D2F">
        <w:trPr>
          <w:trHeight w:val="144"/>
          <w:tblCellSpacing w:w="20" w:type="nil"/>
        </w:trPr>
        <w:tc>
          <w:tcPr>
            <w:tcW w:w="805"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3.6</w:t>
            </w:r>
          </w:p>
        </w:tc>
        <w:tc>
          <w:tcPr>
            <w:tcW w:w="244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Поэма «Мёртвые души»</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9</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3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B97579" w:rsidTr="00A84D2F">
        <w:trPr>
          <w:trHeight w:val="144"/>
          <w:tblCellSpacing w:w="20" w:type="nil"/>
        </w:trPr>
        <w:tc>
          <w:tcPr>
            <w:tcW w:w="805"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3.7</w:t>
            </w:r>
          </w:p>
        </w:tc>
        <w:tc>
          <w:tcPr>
            <w:tcW w:w="244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Отечественная проза первой половины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 xml:space="preserve"> в. «Лафертовская маковница» Антония Погорельского, «Часы и зеркало» А.А. Бестужева-Марлинского</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7 </w:t>
            </w:r>
            <w:r w:rsidRPr="00286887">
              <w:rPr>
                <w:rFonts w:ascii="Times New Roman" w:hAnsi="Times New Roman" w:cs="Times New Roman"/>
                <w:color w:val="000000"/>
                <w:sz w:val="24"/>
                <w:szCs w:val="24"/>
              </w:rPr>
              <w:t xml:space="preserve"> </w:t>
            </w:r>
          </w:p>
        </w:tc>
        <w:tc>
          <w:tcPr>
            <w:tcW w:w="1841"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3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286887" w:rsidTr="00A84D2F">
        <w:trPr>
          <w:trHeight w:val="144"/>
          <w:tblCellSpacing w:w="20" w:type="nil"/>
        </w:trPr>
        <w:tc>
          <w:tcPr>
            <w:tcW w:w="0" w:type="auto"/>
            <w:gridSpan w:val="2"/>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rPr>
              <w:t xml:space="preserve"> 5</w:t>
            </w:r>
            <w:r w:rsidRPr="00286887">
              <w:rPr>
                <w:rFonts w:ascii="Times New Roman" w:hAnsi="Times New Roman" w:cs="Times New Roman"/>
                <w:color w:val="000000"/>
                <w:sz w:val="24"/>
                <w:szCs w:val="24"/>
                <w:lang w:val="ru-RU"/>
              </w:rPr>
              <w:t>6</w:t>
            </w:r>
          </w:p>
        </w:tc>
        <w:tc>
          <w:tcPr>
            <w:tcW w:w="0" w:type="auto"/>
            <w:gridSpan w:val="3"/>
            <w:tcMar>
              <w:top w:w="50" w:type="dxa"/>
              <w:left w:w="100" w:type="dxa"/>
            </w:tcMar>
            <w:vAlign w:val="center"/>
          </w:tcPr>
          <w:p w:rsidR="00286887" w:rsidRPr="00286887" w:rsidRDefault="00286887" w:rsidP="00A84D2F">
            <w:pPr>
              <w:rPr>
                <w:rFonts w:ascii="Times New Roman" w:hAnsi="Times New Roman" w:cs="Times New Roman"/>
                <w:sz w:val="24"/>
                <w:szCs w:val="24"/>
              </w:rPr>
            </w:pPr>
          </w:p>
        </w:tc>
      </w:tr>
      <w:tr w:rsidR="00286887" w:rsidRPr="00286887" w:rsidTr="00A84D2F">
        <w:trPr>
          <w:trHeight w:val="144"/>
          <w:tblCellSpacing w:w="20" w:type="nil"/>
        </w:trPr>
        <w:tc>
          <w:tcPr>
            <w:tcW w:w="0" w:type="auto"/>
            <w:gridSpan w:val="6"/>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rPr>
              <w:t>Раздел 4.</w:t>
            </w:r>
            <w:r w:rsidRPr="00286887">
              <w:rPr>
                <w:rFonts w:ascii="Times New Roman" w:hAnsi="Times New Roman" w:cs="Times New Roman"/>
                <w:color w:val="000000"/>
                <w:sz w:val="24"/>
                <w:szCs w:val="24"/>
              </w:rPr>
              <w:t xml:space="preserve"> </w:t>
            </w:r>
            <w:r w:rsidRPr="00286887">
              <w:rPr>
                <w:rFonts w:ascii="Times New Roman" w:hAnsi="Times New Roman" w:cs="Times New Roman"/>
                <w:b/>
                <w:color w:val="000000"/>
                <w:sz w:val="24"/>
                <w:szCs w:val="24"/>
                <w:lang w:val="ru-RU"/>
              </w:rPr>
              <w:t>Произведения о ВОВ</w:t>
            </w:r>
          </w:p>
        </w:tc>
      </w:tr>
      <w:tr w:rsidR="00286887" w:rsidRPr="00286887" w:rsidTr="00A84D2F">
        <w:trPr>
          <w:trHeight w:val="144"/>
          <w:tblCellSpacing w:w="20" w:type="nil"/>
        </w:trPr>
        <w:tc>
          <w:tcPr>
            <w:tcW w:w="805"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4.1</w:t>
            </w:r>
          </w:p>
        </w:tc>
        <w:tc>
          <w:tcPr>
            <w:tcW w:w="244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sz w:val="24"/>
                <w:szCs w:val="24"/>
                <w:lang w:val="ru-RU"/>
              </w:rPr>
              <w:t>В.А.Закруткин «Матерь человеческая»</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2</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r>
      <w:tr w:rsidR="00286887" w:rsidRPr="00286887" w:rsidTr="00A84D2F">
        <w:trPr>
          <w:trHeight w:val="144"/>
          <w:tblCellSpacing w:w="20" w:type="nil"/>
        </w:trPr>
        <w:tc>
          <w:tcPr>
            <w:tcW w:w="0" w:type="auto"/>
            <w:gridSpan w:val="2"/>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w:t>
            </w:r>
            <w:r w:rsidRPr="00286887">
              <w:rPr>
                <w:rFonts w:ascii="Times New Roman" w:hAnsi="Times New Roman" w:cs="Times New Roman"/>
                <w:color w:val="000000"/>
                <w:sz w:val="24"/>
                <w:szCs w:val="24"/>
                <w:lang w:val="ru-RU"/>
              </w:rPr>
              <w:t>2</w:t>
            </w:r>
            <w:r w:rsidRPr="00286887">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286887" w:rsidRPr="00286887" w:rsidRDefault="00286887" w:rsidP="00A84D2F">
            <w:pPr>
              <w:rPr>
                <w:rFonts w:ascii="Times New Roman" w:hAnsi="Times New Roman" w:cs="Times New Roman"/>
                <w:sz w:val="24"/>
                <w:szCs w:val="24"/>
              </w:rPr>
            </w:pPr>
          </w:p>
        </w:tc>
      </w:tr>
      <w:tr w:rsidR="00286887" w:rsidRPr="00B97579" w:rsidTr="00A84D2F">
        <w:trPr>
          <w:trHeight w:val="144"/>
          <w:tblCellSpacing w:w="20" w:type="nil"/>
        </w:trPr>
        <w:tc>
          <w:tcPr>
            <w:tcW w:w="0" w:type="auto"/>
            <w:gridSpan w:val="2"/>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Развитие речи</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w:t>
            </w: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 </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4</w:t>
            </w: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3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B97579" w:rsidTr="00A84D2F">
        <w:trPr>
          <w:trHeight w:val="144"/>
          <w:tblCellSpacing w:w="20" w:type="nil"/>
        </w:trPr>
        <w:tc>
          <w:tcPr>
            <w:tcW w:w="0" w:type="auto"/>
            <w:gridSpan w:val="2"/>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Внеклассное чтение</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3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B97579" w:rsidTr="00A84D2F">
        <w:trPr>
          <w:trHeight w:val="144"/>
          <w:tblCellSpacing w:w="20" w:type="nil"/>
        </w:trPr>
        <w:tc>
          <w:tcPr>
            <w:tcW w:w="0" w:type="auto"/>
            <w:gridSpan w:val="2"/>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rPr>
              <w:t>Итоговые контрольные работы</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rPr>
              <w:t xml:space="preserve"> </w:t>
            </w:r>
            <w:r w:rsidRPr="00286887">
              <w:rPr>
                <w:rFonts w:ascii="Times New Roman" w:hAnsi="Times New Roman" w:cs="Times New Roman"/>
                <w:color w:val="000000"/>
                <w:sz w:val="24"/>
                <w:szCs w:val="24"/>
                <w:lang w:val="ru-RU"/>
              </w:rPr>
              <w:t>5</w:t>
            </w: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3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720</w:t>
              </w:r>
            </w:hyperlink>
          </w:p>
        </w:tc>
      </w:tr>
      <w:tr w:rsidR="00286887" w:rsidRPr="00286887" w:rsidTr="00A84D2F">
        <w:trPr>
          <w:trHeight w:val="144"/>
          <w:tblCellSpacing w:w="20" w:type="nil"/>
        </w:trPr>
        <w:tc>
          <w:tcPr>
            <w:tcW w:w="0" w:type="auto"/>
            <w:gridSpan w:val="2"/>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68</w:t>
            </w:r>
            <w:r w:rsidRPr="00286887">
              <w:rPr>
                <w:rFonts w:ascii="Times New Roman" w:hAnsi="Times New Roman" w:cs="Times New Roman"/>
                <w:color w:val="000000"/>
                <w:sz w:val="24"/>
                <w:szCs w:val="24"/>
              </w:rPr>
              <w:t xml:space="preserve"> </w:t>
            </w:r>
          </w:p>
        </w:tc>
        <w:tc>
          <w:tcPr>
            <w:tcW w:w="1841"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rPr>
              <w:t xml:space="preserve"> 5</w:t>
            </w:r>
          </w:p>
        </w:tc>
        <w:tc>
          <w:tcPr>
            <w:tcW w:w="1910"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w:t>
            </w:r>
            <w:r w:rsidRPr="00286887">
              <w:rPr>
                <w:rFonts w:ascii="Times New Roman" w:hAnsi="Times New Roman" w:cs="Times New Roman"/>
                <w:color w:val="000000"/>
                <w:sz w:val="24"/>
                <w:szCs w:val="24"/>
                <w:lang w:val="ru-RU"/>
              </w:rPr>
              <w:t>4</w:t>
            </w:r>
            <w:r w:rsidRPr="00286887">
              <w:rPr>
                <w:rFonts w:ascii="Times New Roman" w:hAnsi="Times New Roman" w:cs="Times New Roman"/>
                <w:color w:val="000000"/>
                <w:sz w:val="24"/>
                <w:szCs w:val="24"/>
              </w:rPr>
              <w:t xml:space="preserve"> </w:t>
            </w:r>
          </w:p>
        </w:tc>
        <w:tc>
          <w:tcPr>
            <w:tcW w:w="2837" w:type="dxa"/>
            <w:tcMar>
              <w:top w:w="50" w:type="dxa"/>
              <w:left w:w="100" w:type="dxa"/>
            </w:tcMar>
            <w:vAlign w:val="center"/>
          </w:tcPr>
          <w:p w:rsidR="00286887" w:rsidRPr="00286887" w:rsidRDefault="00286887" w:rsidP="00A84D2F">
            <w:pPr>
              <w:rPr>
                <w:rFonts w:ascii="Times New Roman" w:hAnsi="Times New Roman" w:cs="Times New Roman"/>
                <w:sz w:val="24"/>
                <w:szCs w:val="24"/>
              </w:rPr>
            </w:pPr>
          </w:p>
        </w:tc>
      </w:tr>
    </w:tbl>
    <w:p w:rsidR="00286887" w:rsidRPr="00286887" w:rsidRDefault="00286887" w:rsidP="00286887">
      <w:pPr>
        <w:spacing w:after="0"/>
        <w:ind w:left="120"/>
        <w:rPr>
          <w:rFonts w:ascii="Times New Roman" w:hAnsi="Times New Roman" w:cs="Times New Roman"/>
          <w:b/>
          <w:color w:val="000000"/>
          <w:sz w:val="24"/>
          <w:szCs w:val="24"/>
          <w:lang w:val="ru-RU"/>
        </w:rPr>
      </w:pPr>
    </w:p>
    <w:p w:rsidR="00286887" w:rsidRPr="00286887" w:rsidRDefault="00286887" w:rsidP="00286887">
      <w:pPr>
        <w:spacing w:after="0"/>
        <w:ind w:left="120"/>
        <w:rPr>
          <w:rFonts w:ascii="Times New Roman" w:hAnsi="Times New Roman" w:cs="Times New Roman"/>
          <w:b/>
          <w:color w:val="000000"/>
          <w:sz w:val="24"/>
          <w:szCs w:val="24"/>
          <w:lang w:val="ru-RU"/>
        </w:rPr>
      </w:pPr>
    </w:p>
    <w:p w:rsidR="00286887" w:rsidRPr="00286887" w:rsidRDefault="00286887" w:rsidP="00286887">
      <w:pPr>
        <w:spacing w:after="0"/>
        <w:ind w:left="120"/>
        <w:rPr>
          <w:rFonts w:ascii="Times New Roman" w:hAnsi="Times New Roman" w:cs="Times New Roman"/>
          <w:b/>
          <w:color w:val="000000"/>
          <w:sz w:val="24"/>
          <w:szCs w:val="24"/>
          <w:lang w:val="ru-RU"/>
        </w:rPr>
      </w:pPr>
    </w:p>
    <w:p w:rsidR="00286887" w:rsidRPr="00286887" w:rsidRDefault="00286887" w:rsidP="00286887">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sz w:val="24"/>
          <w:szCs w:val="24"/>
        </w:rPr>
      </w:pPr>
      <w:r w:rsidRPr="00286887">
        <w:rPr>
          <w:rFonts w:ascii="Times New Roman" w:hAnsi="Times New Roman" w:cs="Times New Roman"/>
          <w:b/>
          <w:color w:val="000000"/>
          <w:sz w:val="24"/>
          <w:szCs w:val="24"/>
        </w:rPr>
        <w:lastRenderedPageBreak/>
        <w:t xml:space="preserve">ПОУРОЧНОЕ ПЛАНИРОВАНИЕ </w:t>
      </w:r>
    </w:p>
    <w:p w:rsidR="009B5B65" w:rsidRPr="00286887" w:rsidRDefault="009B5B65" w:rsidP="009B5B65">
      <w:pPr>
        <w:spacing w:after="0"/>
        <w:ind w:left="120"/>
        <w:rPr>
          <w:rFonts w:ascii="Times New Roman" w:hAnsi="Times New Roman" w:cs="Times New Roman"/>
          <w:sz w:val="24"/>
          <w:szCs w:val="24"/>
        </w:rPr>
      </w:pPr>
      <w:r w:rsidRPr="00286887">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369"/>
        <w:gridCol w:w="1063"/>
        <w:gridCol w:w="2007"/>
        <w:gridCol w:w="2110"/>
        <w:gridCol w:w="1493"/>
        <w:gridCol w:w="3090"/>
      </w:tblGrid>
      <w:tr w:rsidR="009B5B65" w:rsidRPr="00286887" w:rsidTr="00A84D2F">
        <w:trPr>
          <w:trHeight w:val="144"/>
          <w:tblCellSpacing w:w="20" w:type="nil"/>
        </w:trPr>
        <w:tc>
          <w:tcPr>
            <w:tcW w:w="676"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 п/п </w:t>
            </w:r>
          </w:p>
          <w:p w:rsidR="009B5B65" w:rsidRPr="00286887" w:rsidRDefault="009B5B65" w:rsidP="00A84D2F">
            <w:pPr>
              <w:spacing w:after="0"/>
              <w:ind w:left="135"/>
              <w:rPr>
                <w:rFonts w:ascii="Times New Roman" w:hAnsi="Times New Roman" w:cs="Times New Roman"/>
                <w:sz w:val="24"/>
                <w:szCs w:val="24"/>
              </w:rPr>
            </w:pPr>
          </w:p>
        </w:tc>
        <w:tc>
          <w:tcPr>
            <w:tcW w:w="2720"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Тема урока </w:t>
            </w:r>
          </w:p>
          <w:p w:rsidR="009B5B65" w:rsidRPr="00286887" w:rsidRDefault="009B5B65" w:rsidP="00A84D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b/>
                <w:color w:val="000000"/>
                <w:sz w:val="24"/>
                <w:szCs w:val="24"/>
              </w:rPr>
              <w:t>Количество часов</w:t>
            </w:r>
          </w:p>
        </w:tc>
        <w:tc>
          <w:tcPr>
            <w:tcW w:w="1654"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Дата изучения </w:t>
            </w:r>
          </w:p>
          <w:p w:rsidR="009B5B65" w:rsidRPr="00286887" w:rsidRDefault="009B5B65" w:rsidP="00A84D2F">
            <w:pPr>
              <w:spacing w:after="0"/>
              <w:ind w:left="135"/>
              <w:rPr>
                <w:rFonts w:ascii="Times New Roman" w:hAnsi="Times New Roman" w:cs="Times New Roman"/>
                <w:sz w:val="24"/>
                <w:szCs w:val="24"/>
              </w:rPr>
            </w:pPr>
          </w:p>
        </w:tc>
        <w:tc>
          <w:tcPr>
            <w:tcW w:w="2831"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Электронные цифровые образовательные ресурсы </w:t>
            </w:r>
          </w:p>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1192"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Всего </w:t>
            </w:r>
          </w:p>
          <w:p w:rsidR="009B5B65" w:rsidRPr="00286887" w:rsidRDefault="009B5B65" w:rsidP="00A84D2F">
            <w:pPr>
              <w:spacing w:after="0"/>
              <w:ind w:left="135"/>
              <w:rPr>
                <w:rFonts w:ascii="Times New Roman" w:hAnsi="Times New Roman" w:cs="Times New Roman"/>
                <w:sz w:val="24"/>
                <w:szCs w:val="24"/>
              </w:rPr>
            </w:pPr>
          </w:p>
        </w:tc>
        <w:tc>
          <w:tcPr>
            <w:tcW w:w="219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Контрольные работы </w:t>
            </w:r>
          </w:p>
          <w:p w:rsidR="009B5B65" w:rsidRPr="00286887" w:rsidRDefault="009B5B65" w:rsidP="00A84D2F">
            <w:pPr>
              <w:spacing w:after="0"/>
              <w:ind w:left="135"/>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Практические работы </w:t>
            </w:r>
          </w:p>
          <w:p w:rsidR="009B5B65" w:rsidRPr="00286887" w:rsidRDefault="009B5B65" w:rsidP="00A84D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Книга в жизни человека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3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19572</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Легенды и мифы Древней Греции. </w:t>
            </w:r>
            <w:r w:rsidRPr="00286887">
              <w:rPr>
                <w:rFonts w:ascii="Times New Roman" w:hAnsi="Times New Roman" w:cs="Times New Roman"/>
                <w:color w:val="000000"/>
                <w:sz w:val="24"/>
                <w:szCs w:val="24"/>
              </w:rPr>
              <w:t>Понятие о мифе</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3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195838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Подвиги Геракла: «Скотный двор царя Авгия»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4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195946</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«Яблоки Гесперид» и другие подвиги Геракла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4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195</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5</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286887">
              <w:rPr>
                <w:rFonts w:ascii="Times New Roman" w:hAnsi="Times New Roman" w:cs="Times New Roman"/>
                <w:color w:val="000000"/>
                <w:sz w:val="24"/>
                <w:szCs w:val="24"/>
              </w:rPr>
              <w:t>«Легенда об Арионе»</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4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195</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02</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Фольклор. Малые жанры: пословицы, поговорки, загадки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4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195</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1</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Колыбельные песни, пестушки, приговорки, скороговорки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4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195</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28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Сказки народов России и народов мира. Сказки о животных, волшебные, </w:t>
            </w:r>
            <w:r w:rsidRPr="00286887">
              <w:rPr>
                <w:rFonts w:ascii="Times New Roman" w:hAnsi="Times New Roman" w:cs="Times New Roman"/>
                <w:color w:val="000000"/>
                <w:sz w:val="24"/>
                <w:szCs w:val="24"/>
                <w:lang w:val="ru-RU"/>
              </w:rPr>
              <w:lastRenderedPageBreak/>
              <w:t>бытовые</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4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196062</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9</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4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196170</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10</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4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19629</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11</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Поэзия волшебной сказки. «Шурале» (татарская сказка), «Волшебницы» (французская сказка)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4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196418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12</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Сказки о животных «Журавль и цапля». </w:t>
            </w:r>
            <w:r w:rsidRPr="00286887">
              <w:rPr>
                <w:rFonts w:ascii="Times New Roman" w:hAnsi="Times New Roman" w:cs="Times New Roman"/>
                <w:color w:val="000000"/>
                <w:sz w:val="24"/>
                <w:szCs w:val="24"/>
              </w:rPr>
              <w:t>Бытовые сказки «Солдатская шинель»</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4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19658</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13</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Духовно-нравственный опыт народных сказок. Итоговый урок</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5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19671</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14</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Роды и жанры </w:t>
            </w:r>
            <w:proofErr w:type="gramStart"/>
            <w:r w:rsidRPr="00286887">
              <w:rPr>
                <w:rFonts w:ascii="Times New Roman" w:hAnsi="Times New Roman" w:cs="Times New Roman"/>
                <w:color w:val="000000"/>
                <w:sz w:val="24"/>
                <w:szCs w:val="24"/>
                <w:lang w:val="ru-RU"/>
              </w:rPr>
              <w:t>литературы</w:t>
            </w:r>
            <w:proofErr w:type="gramEnd"/>
            <w:r w:rsidRPr="00286887">
              <w:rPr>
                <w:rFonts w:ascii="Times New Roman" w:hAnsi="Times New Roman" w:cs="Times New Roman"/>
                <w:color w:val="000000"/>
                <w:sz w:val="24"/>
                <w:szCs w:val="24"/>
                <w:lang w:val="ru-RU"/>
              </w:rPr>
              <w:t xml:space="preserve"> и их основные признаки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5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19685</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15</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Внеклассное чтение. Жанр басни в мировой литературе. </w:t>
            </w:r>
            <w:r w:rsidRPr="00286887">
              <w:rPr>
                <w:rFonts w:ascii="Times New Roman" w:hAnsi="Times New Roman" w:cs="Times New Roman"/>
                <w:color w:val="000000"/>
                <w:sz w:val="24"/>
                <w:szCs w:val="24"/>
              </w:rPr>
              <w:t>Эзоп, Лафонтен</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5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196</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9</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16</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Внеклассное чтение. Русские баснописцы </w:t>
            </w:r>
            <w:r w:rsidRPr="00286887">
              <w:rPr>
                <w:rFonts w:ascii="Times New Roman" w:hAnsi="Times New Roman" w:cs="Times New Roman"/>
                <w:color w:val="000000"/>
                <w:sz w:val="24"/>
                <w:szCs w:val="24"/>
              </w:rPr>
              <w:t>XVIII</w:t>
            </w:r>
            <w:r w:rsidRPr="00286887">
              <w:rPr>
                <w:rFonts w:ascii="Times New Roman" w:hAnsi="Times New Roman" w:cs="Times New Roman"/>
                <w:color w:val="000000"/>
                <w:sz w:val="24"/>
                <w:szCs w:val="24"/>
                <w:lang w:val="ru-RU"/>
              </w:rPr>
              <w:t xml:space="preserve"> века А. П. Сумароков «Кокушка». </w:t>
            </w:r>
            <w:r w:rsidRPr="00286887">
              <w:rPr>
                <w:rFonts w:ascii="Times New Roman" w:hAnsi="Times New Roman" w:cs="Times New Roman"/>
                <w:color w:val="000000"/>
                <w:sz w:val="24"/>
                <w:szCs w:val="24"/>
              </w:rPr>
              <w:t>И. И. Дмитриев «Муха».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5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196</w:t>
              </w:r>
              <w:r w:rsidRPr="00286887">
                <w:rPr>
                  <w:rFonts w:ascii="Times New Roman" w:hAnsi="Times New Roman" w:cs="Times New Roman"/>
                  <w:color w:val="0000FF"/>
                  <w:sz w:val="24"/>
                  <w:szCs w:val="24"/>
                  <w:u w:val="single"/>
                </w:rPr>
                <w:t>bfc</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17</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И. А. Крылов - великий </w:t>
            </w:r>
            <w:r w:rsidRPr="00286887">
              <w:rPr>
                <w:rFonts w:ascii="Times New Roman" w:hAnsi="Times New Roman" w:cs="Times New Roman"/>
                <w:color w:val="000000"/>
                <w:sz w:val="24"/>
                <w:szCs w:val="24"/>
                <w:lang w:val="ru-RU"/>
              </w:rPr>
              <w:lastRenderedPageBreak/>
              <w:t>русский баснописец. Басня «Волк и Ягненок»</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5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196</w:t>
              </w:r>
              <w:r w:rsidRPr="00286887">
                <w:rPr>
                  <w:rFonts w:ascii="Times New Roman" w:hAnsi="Times New Roman" w:cs="Times New Roman"/>
                  <w:color w:val="0000FF"/>
                  <w:sz w:val="24"/>
                  <w:szCs w:val="24"/>
                  <w:u w:val="single"/>
                </w:rPr>
                <w:t>daa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18</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И. А. Крылов. Аллегория в басне. Нравственные уроки басни «Квартет» </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5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196</w:t>
              </w:r>
              <w:r w:rsidRPr="00286887">
                <w:rPr>
                  <w:rFonts w:ascii="Times New Roman" w:hAnsi="Times New Roman" w:cs="Times New Roman"/>
                  <w:color w:val="0000FF"/>
                  <w:sz w:val="24"/>
                  <w:szCs w:val="24"/>
                  <w:u w:val="single"/>
                </w:rPr>
                <w:t>ed</w:t>
              </w:r>
              <w:r w:rsidRPr="00286887">
                <w:rPr>
                  <w:rFonts w:ascii="Times New Roman" w:hAnsi="Times New Roman" w:cs="Times New Roman"/>
                  <w:color w:val="0000FF"/>
                  <w:sz w:val="24"/>
                  <w:szCs w:val="24"/>
                  <w:u w:val="single"/>
                  <w:lang w:val="ru-RU"/>
                </w:rPr>
                <w:t>6</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19</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 А. Крылов. "Волк на псарне". Историческая основа басни. Герои произведения, их речь.</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5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196</w:t>
              </w:r>
              <w:r w:rsidRPr="00286887">
                <w:rPr>
                  <w:rFonts w:ascii="Times New Roman" w:hAnsi="Times New Roman" w:cs="Times New Roman"/>
                  <w:color w:val="0000FF"/>
                  <w:sz w:val="24"/>
                  <w:szCs w:val="24"/>
                  <w:u w:val="single"/>
                </w:rPr>
                <w:t>fee</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20</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И. А. Крылов. Художественные средства изображения в баснях. </w:t>
            </w:r>
            <w:r w:rsidRPr="00286887">
              <w:rPr>
                <w:rFonts w:ascii="Times New Roman" w:hAnsi="Times New Roman" w:cs="Times New Roman"/>
                <w:color w:val="000000"/>
                <w:sz w:val="24"/>
                <w:szCs w:val="24"/>
              </w:rPr>
              <w:t>Эзопов язык</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5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1970</w:t>
              </w:r>
              <w:r w:rsidRPr="00286887">
                <w:rPr>
                  <w:rFonts w:ascii="Times New Roman" w:hAnsi="Times New Roman" w:cs="Times New Roman"/>
                  <w:color w:val="0000FF"/>
                  <w:sz w:val="24"/>
                  <w:szCs w:val="24"/>
                  <w:u w:val="single"/>
                </w:rPr>
                <w:t>fc</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21</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Образы русской природы в произведениях поэта. «Зимнее утро», «Зимний вечер»</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5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19720</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22</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Лирический герой, сказочные образы и образ няни в стихотворениях поэта "Няне", "У лукоморья дуб зеленый…"</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5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197354</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23</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С. Пушкин. «Сказка о мёртвой царевне и о семи богатырях». </w:t>
            </w:r>
            <w:r w:rsidRPr="00286887">
              <w:rPr>
                <w:rFonts w:ascii="Times New Roman" w:hAnsi="Times New Roman" w:cs="Times New Roman"/>
                <w:color w:val="000000"/>
                <w:sz w:val="24"/>
                <w:szCs w:val="24"/>
              </w:rPr>
              <w:t>Сюжет сказки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6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1974</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4</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24</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С. Пушкин. «Сказка о мёртвой царевне и о семи богатырях». </w:t>
            </w:r>
            <w:r w:rsidRPr="00286887">
              <w:rPr>
                <w:rFonts w:ascii="Times New Roman" w:hAnsi="Times New Roman" w:cs="Times New Roman"/>
                <w:color w:val="000000"/>
                <w:sz w:val="24"/>
                <w:szCs w:val="24"/>
              </w:rPr>
              <w:t xml:space="preserve">Главные и </w:t>
            </w:r>
            <w:r w:rsidRPr="00286887">
              <w:rPr>
                <w:rFonts w:ascii="Times New Roman" w:hAnsi="Times New Roman" w:cs="Times New Roman"/>
                <w:color w:val="000000"/>
                <w:sz w:val="24"/>
                <w:szCs w:val="24"/>
              </w:rPr>
              <w:lastRenderedPageBreak/>
              <w:t>второстепенные герои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6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197610</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25</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С. Пушкин. «Сказка о мёртвой царевне и о семи богатырях». </w:t>
            </w:r>
            <w:r w:rsidRPr="00286887">
              <w:rPr>
                <w:rFonts w:ascii="Times New Roman" w:hAnsi="Times New Roman" w:cs="Times New Roman"/>
                <w:color w:val="000000"/>
                <w:sz w:val="24"/>
                <w:szCs w:val="24"/>
              </w:rPr>
              <w:t>Волшебство в сказке</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6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197728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26</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6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197840</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27</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6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197</w:t>
              </w:r>
              <w:r w:rsidRPr="00286887">
                <w:rPr>
                  <w:rFonts w:ascii="Times New Roman" w:hAnsi="Times New Roman" w:cs="Times New Roman"/>
                  <w:color w:val="0000FF"/>
                  <w:sz w:val="24"/>
                  <w:szCs w:val="24"/>
                  <w:u w:val="single"/>
                </w:rPr>
                <w:t>bb</w:t>
              </w:r>
              <w:r w:rsidRPr="00286887">
                <w:rPr>
                  <w:rFonts w:ascii="Times New Roman" w:hAnsi="Times New Roman" w:cs="Times New Roman"/>
                  <w:color w:val="0000FF"/>
                  <w:sz w:val="24"/>
                  <w:szCs w:val="24"/>
                  <w:u w:val="single"/>
                  <w:lang w:val="ru-RU"/>
                </w:rPr>
                <w:t>0</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28</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Ю. Лермонтов. Стихотворение «Бородино». М. Ю. Лермонтов. «Бородино»: патриотический пафос, художественные средства изображения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6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197</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4</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29</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6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197</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58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30</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Н. В. Гоголь. Повесть "Ночь перед Рождеством". </w:t>
            </w:r>
            <w:r w:rsidRPr="00286887">
              <w:rPr>
                <w:rFonts w:ascii="Times New Roman" w:hAnsi="Times New Roman" w:cs="Times New Roman"/>
                <w:color w:val="000000"/>
                <w:sz w:val="24"/>
                <w:szCs w:val="24"/>
                <w:lang w:val="ru-RU"/>
              </w:rPr>
              <w:lastRenderedPageBreak/>
              <w:t xml:space="preserve">Сочетание </w:t>
            </w:r>
            <w:proofErr w:type="gramStart"/>
            <w:r w:rsidRPr="00286887">
              <w:rPr>
                <w:rFonts w:ascii="Times New Roman" w:hAnsi="Times New Roman" w:cs="Times New Roman"/>
                <w:color w:val="000000"/>
                <w:sz w:val="24"/>
                <w:szCs w:val="24"/>
                <w:lang w:val="ru-RU"/>
              </w:rPr>
              <w:t>комического</w:t>
            </w:r>
            <w:proofErr w:type="gramEnd"/>
            <w:r w:rsidRPr="00286887">
              <w:rPr>
                <w:rFonts w:ascii="Times New Roman" w:hAnsi="Times New Roman" w:cs="Times New Roman"/>
                <w:color w:val="000000"/>
                <w:sz w:val="24"/>
                <w:szCs w:val="24"/>
                <w:lang w:val="ru-RU"/>
              </w:rPr>
              <w:t xml:space="preserve"> и лирического. Язык произведения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6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197</w:t>
              </w:r>
              <w:r w:rsidRPr="00286887">
                <w:rPr>
                  <w:rFonts w:ascii="Times New Roman" w:hAnsi="Times New Roman" w:cs="Times New Roman"/>
                  <w:color w:val="0000FF"/>
                  <w:sz w:val="24"/>
                  <w:szCs w:val="24"/>
                  <w:u w:val="single"/>
                </w:rPr>
                <w:t>fa</w:t>
              </w:r>
              <w:r w:rsidRPr="00286887">
                <w:rPr>
                  <w:rFonts w:ascii="Times New Roman" w:hAnsi="Times New Roman" w:cs="Times New Roman"/>
                  <w:color w:val="0000FF"/>
                  <w:sz w:val="24"/>
                  <w:szCs w:val="24"/>
                  <w:u w:val="single"/>
                  <w:lang w:val="ru-RU"/>
                </w:rPr>
                <w:t>2</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31</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Реальность и фантастика в повести писателя "Заколдованное место"</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6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198128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32</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Народная поэзия и юмор в повести писателя «Заколдованное место»</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6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198268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33</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7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198754</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34</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 С. Тургенев. Рассказ «Муму»: проблематика произведения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7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198876</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35</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 С. Тургенев. Рассказ «Муму»: сюжет и композиция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7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19898</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36</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И. С. Тургенев. Рассказ «Муму»: система образов. </w:t>
            </w:r>
            <w:r w:rsidRPr="00286887">
              <w:rPr>
                <w:rFonts w:ascii="Times New Roman" w:hAnsi="Times New Roman" w:cs="Times New Roman"/>
                <w:color w:val="000000"/>
                <w:sz w:val="24"/>
                <w:szCs w:val="24"/>
              </w:rPr>
              <w:t>Образ Герасима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7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198</w:t>
              </w:r>
              <w:r w:rsidRPr="00286887">
                <w:rPr>
                  <w:rFonts w:ascii="Times New Roman" w:hAnsi="Times New Roman" w:cs="Times New Roman"/>
                  <w:color w:val="0000FF"/>
                  <w:sz w:val="24"/>
                  <w:szCs w:val="24"/>
                  <w:u w:val="single"/>
                </w:rPr>
                <w:t>aba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37</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sidRPr="00286887">
              <w:rPr>
                <w:rFonts w:ascii="Times New Roman" w:hAnsi="Times New Roman" w:cs="Times New Roman"/>
                <w:color w:val="000000"/>
                <w:sz w:val="24"/>
                <w:szCs w:val="24"/>
              </w:rPr>
              <w:t>Каморка Герасима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7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198</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36</w:t>
              </w:r>
            </w:hyperlink>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38</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39</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Н. А. Некрасов. Поэма «Мороз, Красный нос» (фрагмент). Анализ произведения </w:t>
            </w:r>
          </w:p>
          <w:p w:rsidR="009B5B65" w:rsidRPr="00286887" w:rsidRDefault="009B5B65" w:rsidP="00A84D2F">
            <w:pPr>
              <w:spacing w:after="0"/>
              <w:ind w:left="135"/>
              <w:rPr>
                <w:rFonts w:ascii="Times New Roman" w:hAnsi="Times New Roman" w:cs="Times New Roman"/>
                <w:sz w:val="24"/>
                <w:szCs w:val="24"/>
                <w:lang w:val="ru-RU"/>
              </w:rPr>
            </w:pP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7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198380</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40</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Н. А. Некрасов. Поэма «Мороз, Красный нос». </w:t>
            </w:r>
            <w:r w:rsidRPr="00286887">
              <w:rPr>
                <w:rFonts w:ascii="Times New Roman" w:hAnsi="Times New Roman" w:cs="Times New Roman"/>
                <w:color w:val="000000"/>
                <w:sz w:val="24"/>
                <w:szCs w:val="24"/>
              </w:rPr>
              <w:t>Тематика, проблематика, система образов</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7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198498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41</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Н. А. Некрасов. Стихотворения «Крестьянские дети», «Школьник». Тема, идея, содержание, детские образы</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7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1985</w:t>
              </w:r>
              <w:r w:rsidRPr="00286887">
                <w:rPr>
                  <w:rFonts w:ascii="Times New Roman" w:hAnsi="Times New Roman" w:cs="Times New Roman"/>
                  <w:color w:val="0000FF"/>
                  <w:sz w:val="24"/>
                  <w:szCs w:val="24"/>
                  <w:u w:val="single"/>
                </w:rPr>
                <w:t>ce</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42</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7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198</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43</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7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199028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44</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8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198</w:t>
              </w:r>
              <w:r w:rsidRPr="00286887">
                <w:rPr>
                  <w:rFonts w:ascii="Times New Roman" w:hAnsi="Times New Roman" w:cs="Times New Roman"/>
                  <w:color w:val="0000FF"/>
                  <w:sz w:val="24"/>
                  <w:szCs w:val="24"/>
                  <w:u w:val="single"/>
                </w:rPr>
                <w:t>ea</w:t>
              </w:r>
              <w:r w:rsidRPr="00286887">
                <w:rPr>
                  <w:rFonts w:ascii="Times New Roman" w:hAnsi="Times New Roman" w:cs="Times New Roman"/>
                  <w:color w:val="0000FF"/>
                  <w:sz w:val="24"/>
                  <w:szCs w:val="24"/>
                  <w:u w:val="single"/>
                  <w:lang w:val="ru-RU"/>
                </w:rPr>
                <w:t>2</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45</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Л. Н. Толстой. Рассказ «Кавказский пленник». </w:t>
            </w:r>
            <w:r w:rsidRPr="00286887">
              <w:rPr>
                <w:rFonts w:ascii="Times New Roman" w:hAnsi="Times New Roman" w:cs="Times New Roman"/>
                <w:color w:val="000000"/>
                <w:sz w:val="24"/>
                <w:szCs w:val="24"/>
              </w:rPr>
              <w:t>Нравственный облик героев</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8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19914</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46</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Л. Н. Толстой. Рассказ «Кавказский пленник»</w:t>
            </w:r>
            <w:proofErr w:type="gramStart"/>
            <w:r w:rsidRPr="00286887">
              <w:rPr>
                <w:rFonts w:ascii="Times New Roman" w:hAnsi="Times New Roman" w:cs="Times New Roman"/>
                <w:color w:val="000000"/>
                <w:sz w:val="24"/>
                <w:szCs w:val="24"/>
                <w:lang w:val="ru-RU"/>
              </w:rPr>
              <w:t>.К</w:t>
            </w:r>
            <w:proofErr w:type="gramEnd"/>
            <w:r w:rsidRPr="00286887">
              <w:rPr>
                <w:rFonts w:ascii="Times New Roman" w:hAnsi="Times New Roman" w:cs="Times New Roman"/>
                <w:color w:val="000000"/>
                <w:sz w:val="24"/>
                <w:szCs w:val="24"/>
                <w:lang w:val="ru-RU"/>
              </w:rPr>
              <w:t xml:space="preserve">артины природы. </w:t>
            </w:r>
            <w:r w:rsidRPr="00286887">
              <w:rPr>
                <w:rFonts w:ascii="Times New Roman" w:hAnsi="Times New Roman" w:cs="Times New Roman"/>
                <w:color w:val="000000"/>
                <w:sz w:val="24"/>
                <w:szCs w:val="24"/>
              </w:rPr>
              <w:t>Мастерство писателя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8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199258</w:t>
              </w:r>
            </w:hyperlink>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47</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48</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Итоговая контрольная работа. Литература и жизнь</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8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199366</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49</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отечественных поэтов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–ХХ веков о родной природе и о связи человека с Родиной. Ф. И. Тютчев «Как весел грохот…», «Люблю грозу в начале мая…». А. А. Фет. "Чудная картина…", "Весенний дождь", "Вечер", "Еще весны душистой нега…"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8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19947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50</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Стихотворения отечественных поэтов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 xml:space="preserve">—ХХ веков о родной природе и о связи человека с Родиной </w:t>
            </w:r>
            <w:r w:rsidRPr="00286887">
              <w:rPr>
                <w:rFonts w:ascii="Times New Roman" w:hAnsi="Times New Roman" w:cs="Times New Roman"/>
                <w:color w:val="000000"/>
                <w:sz w:val="24"/>
                <w:szCs w:val="24"/>
                <w:lang w:val="ru-RU"/>
              </w:rPr>
              <w:lastRenderedPageBreak/>
              <w:t xml:space="preserve">И. А. Бунин. </w:t>
            </w:r>
            <w:r w:rsidRPr="00286887">
              <w:rPr>
                <w:rFonts w:ascii="Times New Roman" w:hAnsi="Times New Roman" w:cs="Times New Roman"/>
                <w:color w:val="000000"/>
                <w:sz w:val="24"/>
                <w:szCs w:val="24"/>
              </w:rPr>
              <w:t>«Помню — долгий зимний вечер…», «Бледнеет ночь… Туманов пелена...»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8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1995</w:t>
              </w:r>
              <w:r w:rsidRPr="00286887">
                <w:rPr>
                  <w:rFonts w:ascii="Times New Roman" w:hAnsi="Times New Roman" w:cs="Times New Roman"/>
                  <w:color w:val="0000FF"/>
                  <w:sz w:val="24"/>
                  <w:szCs w:val="24"/>
                  <w:u w:val="single"/>
                </w:rPr>
                <w:t>aa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51</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отечественных поэтов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8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199820</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52</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отечественных поэтов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–ХХ веков о родной природе и о связи человека с Родиной С. А. Есенин. «Там, где капустные грядки...», «Поет зима — аукает...», «Сыплет черемуха снегом...», «Край любимый! Сердцу снятся...»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8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1999</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2</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53</w:t>
            </w:r>
          </w:p>
        </w:tc>
        <w:tc>
          <w:tcPr>
            <w:tcW w:w="272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отечественных поэтов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–ХХ веков о родной природе и о связи человека с Родиной. Н. М. Рубцов. «Тихая моя родина», «Родная деревня»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8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199</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04</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54</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Развитие речи. Поэтические образы, настроения и </w:t>
            </w:r>
            <w:r w:rsidRPr="00286887">
              <w:rPr>
                <w:rFonts w:ascii="Times New Roman" w:hAnsi="Times New Roman" w:cs="Times New Roman"/>
                <w:color w:val="000000"/>
                <w:sz w:val="24"/>
                <w:szCs w:val="24"/>
                <w:lang w:val="ru-RU"/>
              </w:rPr>
              <w:lastRenderedPageBreak/>
              <w:t>картины в стихах о природе. Итоговый урок</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8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199</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30</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55</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Юмористические рассказы отечественных писателей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веков. Рассказ А. П. Чехова «Хирургия».  </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9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199</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48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56</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Рассказ А. П. Чехова «Лошадиная фамилия». Способы создания комического</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9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199</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60</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57</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М. Зощенко. «Галоша». Тема, идея, сюжет</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9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29050</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58</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М. Зощенко.  «Ёлка». Образы главных героев в рассказах писателя.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9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29154</w:t>
              </w:r>
            </w:hyperlink>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59</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Мой любимый рассказ М.М. Зощенко</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60</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Произведения отечественной литературы о природе и животных.</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Л.Н. Андреев «</w:t>
            </w:r>
            <w:proofErr w:type="gramStart"/>
            <w:r w:rsidRPr="00286887">
              <w:rPr>
                <w:rFonts w:ascii="Times New Roman" w:hAnsi="Times New Roman" w:cs="Times New Roman"/>
                <w:color w:val="000000"/>
                <w:sz w:val="24"/>
                <w:szCs w:val="24"/>
                <w:lang w:val="ru-RU"/>
              </w:rPr>
              <w:t>Кусака</w:t>
            </w:r>
            <w:proofErr w:type="gramEnd"/>
            <w:r w:rsidRPr="00286887">
              <w:rPr>
                <w:rFonts w:ascii="Times New Roman" w:hAnsi="Times New Roman" w:cs="Times New Roman"/>
                <w:color w:val="000000"/>
                <w:sz w:val="24"/>
                <w:szCs w:val="24"/>
                <w:lang w:val="ru-RU"/>
              </w:rPr>
              <w:t>». Тематика и проблематика. Герои и их поступки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9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2662</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61</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Нравственные проблемы сказки-были К.Г. Паустовского «Теплый хлеб»</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9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26</w:t>
              </w:r>
              <w:r w:rsidRPr="00286887">
                <w:rPr>
                  <w:rFonts w:ascii="Times New Roman" w:hAnsi="Times New Roman" w:cs="Times New Roman"/>
                  <w:color w:val="0000FF"/>
                  <w:sz w:val="24"/>
                  <w:szCs w:val="24"/>
                  <w:u w:val="single"/>
                </w:rPr>
                <w:t>ba</w:t>
              </w:r>
              <w:r w:rsidRPr="00286887">
                <w:rPr>
                  <w:rFonts w:ascii="Times New Roman" w:hAnsi="Times New Roman" w:cs="Times New Roman"/>
                  <w:color w:val="0000FF"/>
                  <w:sz w:val="24"/>
                  <w:szCs w:val="24"/>
                  <w:u w:val="single"/>
                  <w:lang w:val="ru-RU"/>
                </w:rPr>
                <w:t>2</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62</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Язык сказок  о животных  </w:t>
            </w:r>
            <w:r w:rsidRPr="00286887">
              <w:rPr>
                <w:rFonts w:ascii="Times New Roman" w:hAnsi="Times New Roman" w:cs="Times New Roman"/>
                <w:color w:val="000000"/>
                <w:sz w:val="24"/>
                <w:szCs w:val="24"/>
                <w:lang w:val="ru-RU"/>
              </w:rPr>
              <w:lastRenderedPageBreak/>
              <w:t>Л.Н. Андреева, К. Г. Паустовского</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9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26918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63</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9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26</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6</w:t>
              </w:r>
              <w:r w:rsidRPr="00286887">
                <w:rPr>
                  <w:rFonts w:ascii="Times New Roman" w:hAnsi="Times New Roman" w:cs="Times New Roman"/>
                  <w:color w:val="0000FF"/>
                  <w:sz w:val="24"/>
                  <w:szCs w:val="24"/>
                  <w:u w:val="single"/>
                </w:rPr>
                <w:t>c</w:t>
              </w:r>
            </w:hyperlink>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64</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К.Г. Паустовский «Заячьи лапы». Тема, идея, проблемы. Итоговый урок</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65</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П. Платонов. Рассказы «Никита». Тема, идея, проблематика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66</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П. Платонов. Рассказ «Никита». Система образов</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67</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 П. Астафьев. Рассказ «Васюткино озеро». Тема, идея произведения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9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28452</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68</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 П. Астафьев. Рассказ «Васюткино озеро». Система образов. Образ главного героя произведения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19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28574</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69</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Произведения отечественной литературы на тему «Человек на войне». А.Т. Твардовский «Рассказ танкиста». Проблема героизма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0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27</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60</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70</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Произведения отечественной литературы на тему «Человек на войне». К.М. Симонов. «Майор привез мальчишку на лафете…»: дети и взрослые в условиях военного времени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0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27</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82</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71</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sidRPr="00286887">
              <w:rPr>
                <w:rFonts w:ascii="Times New Roman" w:hAnsi="Times New Roman" w:cs="Times New Roman"/>
                <w:color w:val="000000"/>
                <w:sz w:val="24"/>
                <w:szCs w:val="24"/>
              </w:rPr>
              <w:t>Сюжет. Герои произведения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0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27</w:t>
              </w:r>
              <w:r w:rsidRPr="00286887">
                <w:rPr>
                  <w:rFonts w:ascii="Times New Roman" w:hAnsi="Times New Roman" w:cs="Times New Roman"/>
                  <w:color w:val="0000FF"/>
                  <w:sz w:val="24"/>
                  <w:szCs w:val="24"/>
                  <w:u w:val="single"/>
                </w:rPr>
                <w:t>da</w:t>
              </w:r>
              <w:r w:rsidRPr="00286887">
                <w:rPr>
                  <w:rFonts w:ascii="Times New Roman" w:hAnsi="Times New Roman" w:cs="Times New Roman"/>
                  <w:color w:val="0000FF"/>
                  <w:sz w:val="24"/>
                  <w:szCs w:val="24"/>
                  <w:u w:val="single"/>
                  <w:lang w:val="ru-RU"/>
                </w:rPr>
                <w:t>4</w:t>
              </w:r>
            </w:hyperlink>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72</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 П. Катаев. «Сын полка». Образ Вани Солнцева. Война и дети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73</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Е.И. Носов «Живое пламя». Идейно-нравственные проблемы в произведении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0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98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74</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Внеклассное чтение. Война и дети в произведениях о Великой Отечественной войне (В. Морозов «Марат Казей», Г. Набатов «Зина Портнова», Г. Наджафов «Валя Котик», Ю. Корольков «Леня Голиков», Е. Суворина «Витя Коробков», А. Лиханов «Боря Цариков»). Итоговый урок</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0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28146</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75</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писателей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веков на тему детства.  В.Г. Короленко «В дурном обществе». Специфика темы</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0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27926</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76</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В.Г. Короленко «В дурном обществе». Тематика и проблематика произведения. Авторская позиция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0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27</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48</w:t>
              </w:r>
            </w:hyperlink>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77</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писателей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веков на тему детства. В.Г. Короленко «В дурном обществе». Герои и их поступки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78</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Ф.А. Искандер «Тринадцатый подвиг Геракла». Современный взгляд на тему детства в литературе</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79</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веков на тему детства. В. Железников «Космонавт»</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80</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Произведения приключенческого жанра </w:t>
            </w:r>
            <w:r w:rsidRPr="00286887">
              <w:rPr>
                <w:rFonts w:ascii="Times New Roman" w:hAnsi="Times New Roman" w:cs="Times New Roman"/>
                <w:color w:val="000000"/>
                <w:sz w:val="24"/>
                <w:szCs w:val="24"/>
                <w:lang w:val="ru-RU"/>
              </w:rPr>
              <w:lastRenderedPageBreak/>
              <w:t xml:space="preserve">отечественных писателей. </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Ю. И. Коваль «Приключения Васи Куролесова». Тематика произведения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81</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Проблематика произведения Ю. И. Коваля «Приключения Васи Куролесова»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82</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Сюжет и проблематика произведения К. Булычева «Миллион приключений»</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83</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Литература народов России. Стихотворение Р. Г. Гамзатова «Журавли». Тема стихотворения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0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288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8</w:t>
              </w:r>
            </w:hyperlink>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84</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Образ лирического героя в стихотворении М. Карима «Эту песню мать мне пела» </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85</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Х. К. Андерсен. Сказка «Снежная королева». Тема, идея сказки. Победа добра над злом</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0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28</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32</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86</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sidRPr="00286887">
              <w:rPr>
                <w:rFonts w:ascii="Times New Roman" w:hAnsi="Times New Roman" w:cs="Times New Roman"/>
                <w:color w:val="000000"/>
                <w:sz w:val="24"/>
                <w:szCs w:val="24"/>
              </w:rPr>
              <w:t>Образы. Авторская позиция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0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28</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36</w:t>
              </w:r>
            </w:hyperlink>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87</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Внеклассное чтение. Сказки Х. К. Андерсена (по выбору)</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88</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Творческая работа «Любимая сказка Х. К. Андерсена»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89</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Зарубежная сказочная проза.  Л. Кэрролл «Алиса в Стране Чудес» (главы). Герои и мотивы</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1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28</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52</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90</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Зарубежная сказочная проза. Л. Кэрролл «Алиса в Стране Чудес» (главы). Стиль и язык, художественные приемы</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1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28</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91</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Художественный мир литературной сказки. Итоговый урок</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1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28</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92</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Зарубежная проза о детях и подростках. Марк Твен. «Приключения Тома Сойера». Тематика произведения. Сюжет. Система персонажей.</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1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6</w:t>
              </w:r>
            </w:hyperlink>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93</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Марк Твен. «Приключения Тома Сойера». Образ главного героя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94</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95</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sz w:val="24"/>
                <w:szCs w:val="24"/>
                <w:lang w:val="ru-RU"/>
              </w:rPr>
              <w:t xml:space="preserve">Зарубежная проза о детях и </w:t>
            </w:r>
            <w:r w:rsidRPr="00286887">
              <w:rPr>
                <w:rFonts w:ascii="Times New Roman" w:hAnsi="Times New Roman" w:cs="Times New Roman"/>
                <w:sz w:val="24"/>
                <w:szCs w:val="24"/>
                <w:lang w:val="ru-RU"/>
              </w:rPr>
              <w:lastRenderedPageBreak/>
              <w:t>подростках. Дж. Лондон. «Сказание о Кише». Тема, идея, проблематика</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96</w:t>
            </w:r>
          </w:p>
        </w:tc>
        <w:tc>
          <w:tcPr>
            <w:tcW w:w="2720" w:type="dxa"/>
            <w:tcMar>
              <w:top w:w="50" w:type="dxa"/>
              <w:left w:w="100" w:type="dxa"/>
            </w:tcMar>
            <w:vAlign w:val="center"/>
          </w:tcPr>
          <w:p w:rsidR="009B5B65" w:rsidRPr="00286887" w:rsidRDefault="007C4B26" w:rsidP="00A84D2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Итоговое тестирование. </w:t>
            </w:r>
            <w:r w:rsidR="009B5B65" w:rsidRPr="00286887">
              <w:rPr>
                <w:rFonts w:ascii="Times New Roman" w:hAnsi="Times New Roman" w:cs="Times New Roman"/>
                <w:color w:val="000000"/>
                <w:sz w:val="24"/>
                <w:szCs w:val="24"/>
                <w:lang w:val="ru-RU"/>
              </w:rPr>
              <w:t>Образы детства в литературных произведениях</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1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29</w:t>
              </w:r>
              <w:r w:rsidRPr="00286887">
                <w:rPr>
                  <w:rFonts w:ascii="Times New Roman" w:hAnsi="Times New Roman" w:cs="Times New Roman"/>
                  <w:color w:val="0000FF"/>
                  <w:sz w:val="24"/>
                  <w:szCs w:val="24"/>
                  <w:u w:val="single"/>
                </w:rPr>
                <w:t>fd</w:t>
              </w:r>
              <w:r w:rsidRPr="00286887">
                <w:rPr>
                  <w:rFonts w:ascii="Times New Roman" w:hAnsi="Times New Roman" w:cs="Times New Roman"/>
                  <w:color w:val="0000FF"/>
                  <w:sz w:val="24"/>
                  <w:szCs w:val="24"/>
                  <w:u w:val="single"/>
                  <w:lang w:val="ru-RU"/>
                </w:rPr>
                <w:t>2</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97</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Зарубежная приключенческая проза.</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Р. Л. Стивенсон «Остров сокровищ» (главы по выбору). Обзор по зарубежной приключенческой прозе. Тема и сюжет произведения. Образ главного героя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1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108</w:t>
              </w:r>
            </w:hyperlink>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98</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 Л. Стивенсон «Черная стрела» (главы по выбору). Обзор по зарубежной приключенческой прозе. Тема и сюжет произведения. Образ главного героя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99</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Внеклассное чтение. Зарубежная приключенческая проза. Любимое произведение</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100</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Зарубежная проза о животных. Э. Сетон-Томпсон «Арно». Тематика, </w:t>
            </w:r>
            <w:r w:rsidRPr="00286887">
              <w:rPr>
                <w:rFonts w:ascii="Times New Roman" w:hAnsi="Times New Roman" w:cs="Times New Roman"/>
                <w:color w:val="000000"/>
                <w:sz w:val="24"/>
                <w:szCs w:val="24"/>
                <w:lang w:val="ru-RU"/>
              </w:rPr>
              <w:lastRenderedPageBreak/>
              <w:t>проблематика произведения</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1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26</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78</w:t>
              </w:r>
            </w:hyperlink>
          </w:p>
        </w:tc>
      </w:tr>
      <w:tr w:rsidR="009B5B65" w:rsidRPr="00B97579"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101</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Зарубежная проза о животных. Дж. Р. Киплинг. «Рикки-Тикки-Тави». Герои и их поступки</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1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26</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9</w:t>
              </w:r>
              <w:r w:rsidRPr="00286887">
                <w:rPr>
                  <w:rFonts w:ascii="Times New Roman" w:hAnsi="Times New Roman" w:cs="Times New Roman"/>
                  <w:color w:val="0000FF"/>
                  <w:sz w:val="24"/>
                  <w:szCs w:val="24"/>
                  <w:u w:val="single"/>
                </w:rPr>
                <w:t>a</w:t>
              </w:r>
            </w:hyperlink>
          </w:p>
        </w:tc>
      </w:tr>
      <w:tr w:rsidR="009B5B65" w:rsidRPr="00286887" w:rsidTr="00A84D2F">
        <w:trPr>
          <w:trHeight w:val="144"/>
          <w:tblCellSpacing w:w="20" w:type="nil"/>
        </w:trPr>
        <w:tc>
          <w:tcPr>
            <w:tcW w:w="676"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102</w:t>
            </w:r>
          </w:p>
        </w:tc>
        <w:tc>
          <w:tcPr>
            <w:tcW w:w="27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Итоговый урок. Результаты и планы на следующий год. </w:t>
            </w:r>
            <w:r w:rsidRPr="00286887">
              <w:rPr>
                <w:rFonts w:ascii="Times New Roman" w:hAnsi="Times New Roman" w:cs="Times New Roman"/>
                <w:color w:val="000000"/>
                <w:sz w:val="24"/>
                <w:szCs w:val="24"/>
              </w:rPr>
              <w:t>Список рекомендуемой литературы</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4"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ОБЩЕЕ КОЛИЧЕСТВО ЧАСОВ ПО ПРОГРАММЕ</w:t>
            </w:r>
          </w:p>
        </w:tc>
        <w:tc>
          <w:tcPr>
            <w:tcW w:w="11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102 </w:t>
            </w:r>
          </w:p>
        </w:tc>
        <w:tc>
          <w:tcPr>
            <w:tcW w:w="2190"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331"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8</w:t>
            </w:r>
          </w:p>
        </w:tc>
        <w:tc>
          <w:tcPr>
            <w:tcW w:w="0" w:type="auto"/>
            <w:gridSpan w:val="2"/>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bl>
    <w:p w:rsidR="009B5B65" w:rsidRPr="00286887" w:rsidRDefault="009B5B65" w:rsidP="009B5B65">
      <w:pPr>
        <w:rPr>
          <w:rFonts w:ascii="Times New Roman" w:hAnsi="Times New Roman" w:cs="Times New Roman"/>
          <w:sz w:val="24"/>
          <w:szCs w:val="24"/>
        </w:rPr>
      </w:pPr>
    </w:p>
    <w:p w:rsidR="009B5B65" w:rsidRPr="00286887" w:rsidRDefault="009B5B65" w:rsidP="009B5B65">
      <w:pPr>
        <w:rPr>
          <w:rFonts w:ascii="Times New Roman" w:hAnsi="Times New Roman" w:cs="Times New Roman"/>
          <w:sz w:val="24"/>
          <w:szCs w:val="24"/>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sz w:val="24"/>
          <w:szCs w:val="24"/>
        </w:rPr>
      </w:pPr>
      <w:r w:rsidRPr="00286887">
        <w:rPr>
          <w:rFonts w:ascii="Times New Roman" w:hAnsi="Times New Roman" w:cs="Times New Roman"/>
          <w:b/>
          <w:color w:val="000000"/>
          <w:sz w:val="24"/>
          <w:szCs w:val="24"/>
          <w:lang w:val="ru-RU"/>
        </w:rPr>
        <w:t>ПОУРОЧН</w:t>
      </w:r>
      <w:r w:rsidRPr="00286887">
        <w:rPr>
          <w:rFonts w:ascii="Times New Roman" w:hAnsi="Times New Roman" w:cs="Times New Roman"/>
          <w:b/>
          <w:color w:val="000000"/>
          <w:sz w:val="24"/>
          <w:szCs w:val="24"/>
        </w:rPr>
        <w:t xml:space="preserve">ОЕ ПЛАНИРОВАНИЕ </w:t>
      </w:r>
    </w:p>
    <w:p w:rsidR="009B5B65" w:rsidRPr="00286887" w:rsidRDefault="009B5B65" w:rsidP="009B5B65">
      <w:pPr>
        <w:spacing w:after="0"/>
        <w:ind w:left="120"/>
        <w:rPr>
          <w:rFonts w:ascii="Times New Roman" w:hAnsi="Times New Roman" w:cs="Times New Roman"/>
          <w:sz w:val="24"/>
          <w:szCs w:val="24"/>
        </w:rPr>
      </w:pPr>
      <w:r w:rsidRPr="00286887">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444"/>
        <w:gridCol w:w="1050"/>
        <w:gridCol w:w="1993"/>
        <w:gridCol w:w="2099"/>
        <w:gridCol w:w="1482"/>
        <w:gridCol w:w="3090"/>
      </w:tblGrid>
      <w:tr w:rsidR="009B5B65" w:rsidRPr="00286887" w:rsidTr="00A84D2F">
        <w:trPr>
          <w:trHeight w:val="144"/>
          <w:tblCellSpacing w:w="20" w:type="nil"/>
        </w:trPr>
        <w:tc>
          <w:tcPr>
            <w:tcW w:w="658"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 п/п </w:t>
            </w:r>
          </w:p>
          <w:p w:rsidR="009B5B65" w:rsidRPr="00286887" w:rsidRDefault="009B5B65" w:rsidP="00A84D2F">
            <w:pPr>
              <w:spacing w:after="0"/>
              <w:ind w:left="135"/>
              <w:rPr>
                <w:rFonts w:ascii="Times New Roman" w:hAnsi="Times New Roman" w:cs="Times New Roman"/>
                <w:sz w:val="24"/>
                <w:szCs w:val="24"/>
              </w:rPr>
            </w:pPr>
          </w:p>
        </w:tc>
        <w:tc>
          <w:tcPr>
            <w:tcW w:w="2931"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Тема урока </w:t>
            </w:r>
          </w:p>
          <w:p w:rsidR="009B5B65" w:rsidRPr="00286887" w:rsidRDefault="009B5B65" w:rsidP="00A84D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b/>
                <w:color w:val="000000"/>
                <w:sz w:val="24"/>
                <w:szCs w:val="24"/>
              </w:rPr>
              <w:t>Количество часов</w:t>
            </w:r>
          </w:p>
        </w:tc>
        <w:tc>
          <w:tcPr>
            <w:tcW w:w="1620"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Дата изучения </w:t>
            </w:r>
          </w:p>
          <w:p w:rsidR="009B5B65" w:rsidRPr="00286887" w:rsidRDefault="009B5B65" w:rsidP="00A84D2F">
            <w:pPr>
              <w:spacing w:after="0"/>
              <w:ind w:left="135"/>
              <w:rPr>
                <w:rFonts w:ascii="Times New Roman" w:hAnsi="Times New Roman" w:cs="Times New Roman"/>
                <w:sz w:val="24"/>
                <w:szCs w:val="24"/>
              </w:rPr>
            </w:pPr>
          </w:p>
        </w:tc>
        <w:tc>
          <w:tcPr>
            <w:tcW w:w="2789"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Электронные цифровые образовательные ресурсы </w:t>
            </w:r>
          </w:p>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1156"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Всего </w:t>
            </w:r>
          </w:p>
          <w:p w:rsidR="009B5B65" w:rsidRPr="00286887" w:rsidRDefault="009B5B65" w:rsidP="00A84D2F">
            <w:pPr>
              <w:spacing w:after="0"/>
              <w:ind w:left="135"/>
              <w:rPr>
                <w:rFonts w:ascii="Times New Roman" w:hAnsi="Times New Roman" w:cs="Times New Roman"/>
                <w:sz w:val="24"/>
                <w:szCs w:val="24"/>
              </w:rPr>
            </w:pPr>
          </w:p>
        </w:tc>
        <w:tc>
          <w:tcPr>
            <w:tcW w:w="214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Контрольные работы </w:t>
            </w:r>
          </w:p>
          <w:p w:rsidR="009B5B65" w:rsidRPr="00286887" w:rsidRDefault="009B5B65" w:rsidP="00A84D2F">
            <w:pPr>
              <w:spacing w:after="0"/>
              <w:ind w:left="135"/>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lastRenderedPageBreak/>
              <w:t xml:space="preserve">Практические работы </w:t>
            </w:r>
          </w:p>
          <w:p w:rsidR="009B5B65" w:rsidRPr="00286887" w:rsidRDefault="009B5B65" w:rsidP="00A84D2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1</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Введение в курс литературы 6 класса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1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8</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Античная литература. Гомер. Поэмы «Илиада» и «Одиссея»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1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aa</w:t>
              </w:r>
              <w:r w:rsidRPr="00286887">
                <w:rPr>
                  <w:rFonts w:ascii="Times New Roman" w:hAnsi="Times New Roman" w:cs="Times New Roman"/>
                  <w:color w:val="0000FF"/>
                  <w:sz w:val="24"/>
                  <w:szCs w:val="24"/>
                  <w:u w:val="single"/>
                  <w:lang w:val="ru-RU"/>
                </w:rPr>
                <w:t>04</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Гомер. Поэма «Илиада». Образы Ахилла и Гектора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2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abbc</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Развитие речи. Гомер. Поэма «Одиссея» (фрагменты). </w:t>
            </w:r>
            <w:r w:rsidRPr="00286887">
              <w:rPr>
                <w:rFonts w:ascii="Times New Roman" w:hAnsi="Times New Roman" w:cs="Times New Roman"/>
                <w:color w:val="000000"/>
                <w:sz w:val="24"/>
                <w:szCs w:val="24"/>
              </w:rPr>
              <w:t>Образ Одиссея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2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ad</w:t>
              </w:r>
              <w:r w:rsidRPr="00286887">
                <w:rPr>
                  <w:rFonts w:ascii="Times New Roman" w:hAnsi="Times New Roman" w:cs="Times New Roman"/>
                  <w:color w:val="0000FF"/>
                  <w:sz w:val="24"/>
                  <w:szCs w:val="24"/>
                  <w:u w:val="single"/>
                  <w:lang w:val="ru-RU"/>
                </w:rPr>
                <w:t>6</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2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aee</w:t>
              </w:r>
              <w:r w:rsidRPr="00286887">
                <w:rPr>
                  <w:rFonts w:ascii="Times New Roman" w:hAnsi="Times New Roman" w:cs="Times New Roman"/>
                  <w:color w:val="0000FF"/>
                  <w:sz w:val="24"/>
                  <w:szCs w:val="24"/>
                  <w:u w:val="single"/>
                  <w:lang w:val="ru-RU"/>
                </w:rPr>
                <w:t>6</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Русская народная песня. Жанровое своеобразие. Русские народные песни в художественной литературе </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2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06</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7</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Былины «Вольга и Микула Селянинович», «Садко». Жанровые особенности, сюжет, система образов</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2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1</w:t>
              </w:r>
              <w:r w:rsidRPr="00286887">
                <w:rPr>
                  <w:rFonts w:ascii="Times New Roman" w:hAnsi="Times New Roman" w:cs="Times New Roman"/>
                  <w:color w:val="0000FF"/>
                  <w:sz w:val="24"/>
                  <w:szCs w:val="24"/>
                  <w:u w:val="single"/>
                </w:rPr>
                <w:t>fc</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Тематика русских былин. Традиции в изображении богатырей. Былина «Вольга и Микула Селянинович»</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2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Внеклассное чтение. «Илья Муромец и Соловей-</w:t>
            </w:r>
            <w:r w:rsidRPr="00286887">
              <w:rPr>
                <w:rFonts w:ascii="Times New Roman" w:hAnsi="Times New Roman" w:cs="Times New Roman"/>
                <w:color w:val="000000"/>
                <w:sz w:val="24"/>
                <w:szCs w:val="24"/>
                <w:lang w:val="ru-RU"/>
              </w:rPr>
              <w:lastRenderedPageBreak/>
              <w:t>разбойник». Идейно-тематическое содержание, особенности композиции, образы</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2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4</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0</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10</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Былина «Садко». Особенность былинного эпоса Новгородского цикла. Образ Садко в искусстве</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11</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286887">
              <w:rPr>
                <w:rFonts w:ascii="Times New Roman" w:hAnsi="Times New Roman" w:cs="Times New Roman"/>
                <w:color w:val="000000"/>
                <w:sz w:val="24"/>
                <w:szCs w:val="24"/>
              </w:rPr>
              <w:t>Русские богатыри в изобразительном искусстве</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2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706</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12</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Народные баллады народов России и мира. Карело-финский эпос «Калевала»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2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81</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13</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«Песнь о Роланде» (фрагменты), «Песнь о Нибелунгах» (фрагменты). Тематика, система образов</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14</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286887">
              <w:rPr>
                <w:rFonts w:ascii="Times New Roman" w:hAnsi="Times New Roman" w:cs="Times New Roman"/>
                <w:color w:val="000000"/>
                <w:sz w:val="24"/>
                <w:szCs w:val="24"/>
              </w:rPr>
              <w:t>Тема, идея, сюжет, композиция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15</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Внеклассное чтение. Жанр баллады в мировой </w:t>
            </w:r>
            <w:r w:rsidRPr="00286887">
              <w:rPr>
                <w:rFonts w:ascii="Times New Roman" w:hAnsi="Times New Roman" w:cs="Times New Roman"/>
                <w:color w:val="000000"/>
                <w:sz w:val="24"/>
                <w:szCs w:val="24"/>
                <w:lang w:val="ru-RU"/>
              </w:rPr>
              <w:lastRenderedPageBreak/>
              <w:t xml:space="preserve">литературе. Баллады Ф. Шиллера «Кубок», "Перчатка". </w:t>
            </w:r>
            <w:r w:rsidRPr="00286887">
              <w:rPr>
                <w:rFonts w:ascii="Times New Roman" w:hAnsi="Times New Roman" w:cs="Times New Roman"/>
                <w:color w:val="000000"/>
                <w:sz w:val="24"/>
                <w:szCs w:val="24"/>
              </w:rPr>
              <w:t>Сюжетное своеобразие</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2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bb</w:t>
              </w:r>
              <w:r w:rsidRPr="00286887">
                <w:rPr>
                  <w:rFonts w:ascii="Times New Roman" w:hAnsi="Times New Roman" w:cs="Times New Roman"/>
                  <w:color w:val="0000FF"/>
                  <w:sz w:val="24"/>
                  <w:szCs w:val="24"/>
                  <w:u w:val="single"/>
                  <w:lang w:val="ru-RU"/>
                </w:rPr>
                <w:t>52</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16</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Итоговый урок по разделу "Фольклор". Отражение фольклорных жанров в литературе</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17</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Викторина по разделу "Фольклор"</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18</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3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124</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19</w:t>
            </w:r>
          </w:p>
        </w:tc>
        <w:tc>
          <w:tcPr>
            <w:tcW w:w="2931"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«Сказание о белгородском киселе». Тематика фрагмента, особенности жанра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20</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«Повесть временных лет»: «Сказание о походе князя Олега на </w:t>
            </w:r>
            <w:proofErr w:type="gramStart"/>
            <w:r w:rsidRPr="00286887">
              <w:rPr>
                <w:rFonts w:ascii="Times New Roman" w:hAnsi="Times New Roman" w:cs="Times New Roman"/>
                <w:color w:val="000000"/>
                <w:sz w:val="24"/>
                <w:szCs w:val="24"/>
                <w:lang w:val="ru-RU"/>
              </w:rPr>
              <w:t>Царь-град</w:t>
            </w:r>
            <w:proofErr w:type="gramEnd"/>
            <w:r w:rsidRPr="00286887">
              <w:rPr>
                <w:rFonts w:ascii="Times New Roman" w:hAnsi="Times New Roman" w:cs="Times New Roman"/>
                <w:color w:val="000000"/>
                <w:sz w:val="24"/>
                <w:szCs w:val="24"/>
                <w:lang w:val="ru-RU"/>
              </w:rPr>
              <w:t>», «Предание о смерти князя Олега». Анализ фрагментов летописи. Образы героев</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3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354</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21</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22</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3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4</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4</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23</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Стихотворения «Зимняя дорога», «Туча». Пейзажная лирика поэта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3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61</w:t>
              </w:r>
              <w:r w:rsidRPr="00286887">
                <w:rPr>
                  <w:rFonts w:ascii="Times New Roman" w:hAnsi="Times New Roman" w:cs="Times New Roman"/>
                  <w:color w:val="0000FF"/>
                  <w:sz w:val="24"/>
                  <w:szCs w:val="24"/>
                  <w:u w:val="single"/>
                </w:rPr>
                <w:t>a</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24</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С. Пушкин. Стихотворение «Узник». </w:t>
            </w:r>
            <w:r w:rsidRPr="00286887">
              <w:rPr>
                <w:rFonts w:ascii="Times New Roman" w:hAnsi="Times New Roman" w:cs="Times New Roman"/>
                <w:color w:val="000000"/>
                <w:sz w:val="24"/>
                <w:szCs w:val="24"/>
              </w:rPr>
              <w:t>Проблематика, средства изображения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25</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Двусложные размеры стиха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3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732</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26</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3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84</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27</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А.С. Пушкин. Роман "Дубровский". </w:t>
            </w:r>
            <w:r w:rsidRPr="00286887">
              <w:rPr>
                <w:rFonts w:ascii="Times New Roman" w:hAnsi="Times New Roman" w:cs="Times New Roman"/>
                <w:color w:val="000000"/>
                <w:sz w:val="24"/>
                <w:szCs w:val="24"/>
              </w:rPr>
              <w:t>Сюжет, фабула, система образов</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3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976</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28</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286887">
              <w:rPr>
                <w:rFonts w:ascii="Times New Roman" w:hAnsi="Times New Roman" w:cs="Times New Roman"/>
                <w:color w:val="000000"/>
                <w:sz w:val="24"/>
                <w:szCs w:val="24"/>
              </w:rPr>
              <w:t>Образ главного героя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3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cba</w:t>
              </w:r>
              <w:r w:rsidRPr="00286887">
                <w:rPr>
                  <w:rFonts w:ascii="Times New Roman" w:hAnsi="Times New Roman" w:cs="Times New Roman"/>
                  <w:color w:val="0000FF"/>
                  <w:sz w:val="24"/>
                  <w:szCs w:val="24"/>
                  <w:u w:val="single"/>
                  <w:lang w:val="ru-RU"/>
                </w:rPr>
                <w:t>6</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29</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А.С. Пушкин. Роман "Дубровский". Противостояние Владимира и Троекурова. Роль </w:t>
            </w:r>
            <w:r w:rsidRPr="00286887">
              <w:rPr>
                <w:rFonts w:ascii="Times New Roman" w:hAnsi="Times New Roman" w:cs="Times New Roman"/>
                <w:color w:val="000000"/>
                <w:sz w:val="24"/>
                <w:szCs w:val="24"/>
                <w:lang w:val="ru-RU"/>
              </w:rPr>
              <w:lastRenderedPageBreak/>
              <w:t>второстепенных персонажей</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3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ce</w:t>
              </w:r>
              <w:r w:rsidRPr="00286887">
                <w:rPr>
                  <w:rFonts w:ascii="Times New Roman" w:hAnsi="Times New Roman" w:cs="Times New Roman"/>
                  <w:color w:val="0000FF"/>
                  <w:sz w:val="24"/>
                  <w:szCs w:val="24"/>
                  <w:u w:val="single"/>
                  <w:lang w:val="ru-RU"/>
                </w:rPr>
                <w:t>58</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30</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А.С. Пушкин. Роман "Дубровский". </w:t>
            </w:r>
            <w:r w:rsidRPr="00286887">
              <w:rPr>
                <w:rFonts w:ascii="Times New Roman" w:hAnsi="Times New Roman" w:cs="Times New Roman"/>
                <w:color w:val="000000"/>
                <w:sz w:val="24"/>
                <w:szCs w:val="24"/>
              </w:rPr>
              <w:t>Смысл финала романа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3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cf</w:t>
              </w:r>
              <w:r w:rsidRPr="00286887">
                <w:rPr>
                  <w:rFonts w:ascii="Times New Roman" w:hAnsi="Times New Roman" w:cs="Times New Roman"/>
                  <w:color w:val="0000FF"/>
                  <w:sz w:val="24"/>
                  <w:szCs w:val="24"/>
                  <w:u w:val="single"/>
                  <w:lang w:val="ru-RU"/>
                </w:rPr>
                <w:t>70</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31</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32</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Итоговый урок по творчеству А.С. Пушкина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4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092</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33</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Внеклассное чтение. Любимое произведение А.С. Пушкина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34</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Ю. Лермонтов. Стихотворение «Парус». История создания, тематика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4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1</w:t>
              </w:r>
              <w:r w:rsidRPr="00286887">
                <w:rPr>
                  <w:rFonts w:ascii="Times New Roman" w:hAnsi="Times New Roman" w:cs="Times New Roman"/>
                  <w:color w:val="0000FF"/>
                  <w:sz w:val="24"/>
                  <w:szCs w:val="24"/>
                  <w:u w:val="single"/>
                </w:rPr>
                <w:t>be</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35</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Ю. Лермонтов. Стихотворение "Три пальмы". Художественные средства выразительности</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4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0</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36</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 Ю. Лермонтов. Стихотворения "Утес", "Листок". Лирический герой, его чувства и переживания </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4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420</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37</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Трехсложные стихотворные размеры</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4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538</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38</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В. Кольцов. Стихотворение "Косарь". </w:t>
            </w:r>
            <w:r w:rsidRPr="00286887">
              <w:rPr>
                <w:rFonts w:ascii="Times New Roman" w:hAnsi="Times New Roman" w:cs="Times New Roman"/>
                <w:color w:val="000000"/>
                <w:sz w:val="24"/>
                <w:szCs w:val="24"/>
                <w:lang w:val="ru-RU"/>
              </w:rPr>
              <w:lastRenderedPageBreak/>
              <w:t>Тематика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4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6</w:t>
              </w:r>
              <w:r w:rsidRPr="00286887">
                <w:rPr>
                  <w:rFonts w:ascii="Times New Roman" w:hAnsi="Times New Roman" w:cs="Times New Roman"/>
                  <w:color w:val="0000FF"/>
                  <w:sz w:val="24"/>
                  <w:szCs w:val="24"/>
                  <w:u w:val="single"/>
                </w:rPr>
                <w:t>dc</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39</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В. Кольцов. Стихотворение "Песня пахаря". Художественные средства воплощения авторского замысла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4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0</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40</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Ф. И. Тютчев. Стихотворения «Листья», "С поляны коршун поднялся…"</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Тематика произведений</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4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920</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41</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Ф. И. Тютчев. Стихотворение «Как хорошо ты, о море ночное». Лирический герой и средства художественной изобразительности в произведении</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4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db</w:t>
              </w:r>
              <w:r w:rsidRPr="00286887">
                <w:rPr>
                  <w:rFonts w:ascii="Times New Roman" w:hAnsi="Times New Roman" w:cs="Times New Roman"/>
                  <w:color w:val="0000FF"/>
                  <w:sz w:val="24"/>
                  <w:szCs w:val="24"/>
                  <w:u w:val="single"/>
                  <w:lang w:val="ru-RU"/>
                </w:rPr>
                <w:t>82</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42</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А. Фет. «Я пришел к тебе с приветом…» </w:t>
            </w:r>
            <w:r w:rsidRPr="00286887">
              <w:rPr>
                <w:rFonts w:ascii="Times New Roman" w:hAnsi="Times New Roman" w:cs="Times New Roman"/>
                <w:color w:val="000000"/>
                <w:sz w:val="24"/>
                <w:szCs w:val="24"/>
              </w:rPr>
              <w:t>Проблематика произведений поэта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4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db</w:t>
              </w:r>
              <w:r w:rsidRPr="00286887">
                <w:rPr>
                  <w:rFonts w:ascii="Times New Roman" w:hAnsi="Times New Roman" w:cs="Times New Roman"/>
                  <w:color w:val="0000FF"/>
                  <w:sz w:val="24"/>
                  <w:szCs w:val="24"/>
                  <w:u w:val="single"/>
                  <w:lang w:val="ru-RU"/>
                </w:rPr>
                <w:t>82</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43</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А. Фет. Стихотворение «Учись у них — у дуба, у берёзы…». Своеобразие художественного видения поэта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5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de</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44</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Итоговый урок по творчеству М.Ю. Лермонтова, А. В. Кольцова, Ф.И. Тютчева, А.А. Фета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5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dfa</w:t>
              </w:r>
              <w:r w:rsidRPr="00286887">
                <w:rPr>
                  <w:rFonts w:ascii="Times New Roman" w:hAnsi="Times New Roman" w:cs="Times New Roman"/>
                  <w:color w:val="0000FF"/>
                  <w:sz w:val="24"/>
                  <w:szCs w:val="24"/>
                  <w:u w:val="single"/>
                  <w:lang w:val="ru-RU"/>
                </w:rPr>
                <w:t>6</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45</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И. С. Тургенев. Сборник </w:t>
            </w:r>
            <w:r w:rsidRPr="00286887">
              <w:rPr>
                <w:rFonts w:ascii="Times New Roman" w:hAnsi="Times New Roman" w:cs="Times New Roman"/>
                <w:color w:val="000000"/>
                <w:sz w:val="24"/>
                <w:szCs w:val="24"/>
                <w:lang w:val="ru-RU"/>
              </w:rPr>
              <w:lastRenderedPageBreak/>
              <w:t>рассказов "Записки охотника". Рассказ "Бежин луг". Проблематика произведения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5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0</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8</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46</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И. С. Тургенев. Рассказ «Бежин луг». </w:t>
            </w:r>
            <w:r w:rsidRPr="00286887">
              <w:rPr>
                <w:rFonts w:ascii="Times New Roman" w:hAnsi="Times New Roman" w:cs="Times New Roman"/>
                <w:color w:val="000000"/>
                <w:sz w:val="24"/>
                <w:szCs w:val="24"/>
              </w:rPr>
              <w:t>Образы и герои</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5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28</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47</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 С. Тургенев. Рассказ «Бежин луг». Портрет и пейзаж в литературном произведении</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5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ac</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48</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5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5</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2</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49</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С. Лесков. Сказ «Левша»: образ главного героя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5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4</w:t>
              </w:r>
              <w:r w:rsidRPr="00286887">
                <w:rPr>
                  <w:rFonts w:ascii="Times New Roman" w:hAnsi="Times New Roman" w:cs="Times New Roman"/>
                  <w:color w:val="0000FF"/>
                  <w:sz w:val="24"/>
                  <w:szCs w:val="24"/>
                  <w:u w:val="single"/>
                </w:rPr>
                <w:t>ba</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50</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С. Лесков. Сказ «Левша»: авторское отношение к герою</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5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6</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0</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51</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Итоговый урок по творчеству И.С. Тургенева, Н. С. Лескова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5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8</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52</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Л. Н. Толстой. Повесть «Детство» (главы). </w:t>
            </w:r>
            <w:r w:rsidRPr="00286887">
              <w:rPr>
                <w:rFonts w:ascii="Times New Roman" w:hAnsi="Times New Roman" w:cs="Times New Roman"/>
                <w:color w:val="000000"/>
                <w:sz w:val="24"/>
                <w:szCs w:val="24"/>
              </w:rPr>
              <w:t>Тематика произведения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5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924</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53</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Л. Н. Толстой. Повесть «Детство» (главы). </w:t>
            </w:r>
            <w:r w:rsidRPr="00286887">
              <w:rPr>
                <w:rFonts w:ascii="Times New Roman" w:hAnsi="Times New Roman" w:cs="Times New Roman"/>
                <w:color w:val="000000"/>
                <w:sz w:val="24"/>
                <w:szCs w:val="24"/>
              </w:rPr>
              <w:t>Проблематика повести</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6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eb</w:t>
              </w:r>
              <w:r w:rsidRPr="00286887">
                <w:rPr>
                  <w:rFonts w:ascii="Times New Roman" w:hAnsi="Times New Roman" w:cs="Times New Roman"/>
                  <w:color w:val="0000FF"/>
                  <w:sz w:val="24"/>
                  <w:szCs w:val="24"/>
                  <w:u w:val="single"/>
                  <w:lang w:val="ru-RU"/>
                </w:rPr>
                <w:t>5</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54</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6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ec</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55</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Саввишны</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6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edf</w:t>
              </w:r>
              <w:r w:rsidRPr="00286887">
                <w:rPr>
                  <w:rFonts w:ascii="Times New Roman" w:hAnsi="Times New Roman" w:cs="Times New Roman"/>
                  <w:color w:val="0000FF"/>
                  <w:sz w:val="24"/>
                  <w:szCs w:val="24"/>
                  <w:u w:val="single"/>
                  <w:lang w:val="ru-RU"/>
                </w:rPr>
                <w:t>2</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56</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Итоговая контрольная работа </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6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036</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57</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П. Чехов. Рассказы. «Толстый и тонкий». Проблема истинных и ложных ценностей в рассказах писателя </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6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54</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58</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П. Чехов. Рассказ «Хамелеон». </w:t>
            </w:r>
            <w:r w:rsidRPr="00286887">
              <w:rPr>
                <w:rFonts w:ascii="Times New Roman" w:hAnsi="Times New Roman" w:cs="Times New Roman"/>
                <w:color w:val="000000"/>
                <w:sz w:val="24"/>
                <w:szCs w:val="24"/>
              </w:rPr>
              <w:t>Юмор, ирония, источники комического</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6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6</w:t>
              </w:r>
              <w:r w:rsidRPr="00286887">
                <w:rPr>
                  <w:rFonts w:ascii="Times New Roman" w:hAnsi="Times New Roman" w:cs="Times New Roman"/>
                  <w:color w:val="0000FF"/>
                  <w:sz w:val="24"/>
                  <w:szCs w:val="24"/>
                  <w:u w:val="single"/>
                </w:rPr>
                <w:t>ee</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59</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П. Чехов «Смерть чиновника». Проблема маленького человека </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6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824</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60</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П. Чехов. Художественные средства и приёмы изображения в рассказах</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61</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И. Куприн. Рассказ «Чудесный доктор». </w:t>
            </w:r>
            <w:r w:rsidRPr="00286887">
              <w:rPr>
                <w:rFonts w:ascii="Times New Roman" w:hAnsi="Times New Roman" w:cs="Times New Roman"/>
                <w:color w:val="000000"/>
                <w:sz w:val="24"/>
                <w:szCs w:val="24"/>
              </w:rPr>
              <w:t>Тема рассказа. Сюжет</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6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932</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62</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И. Куприн. Рассказ «Чудесный доктор». </w:t>
            </w:r>
            <w:r w:rsidRPr="00286887">
              <w:rPr>
                <w:rFonts w:ascii="Times New Roman" w:hAnsi="Times New Roman" w:cs="Times New Roman"/>
                <w:color w:val="000000"/>
                <w:sz w:val="24"/>
                <w:szCs w:val="24"/>
              </w:rPr>
              <w:t>Проблематика произведения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6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fa</w:t>
              </w:r>
              <w:r w:rsidRPr="00286887">
                <w:rPr>
                  <w:rFonts w:ascii="Times New Roman" w:hAnsi="Times New Roman" w:cs="Times New Roman"/>
                  <w:color w:val="0000FF"/>
                  <w:sz w:val="24"/>
                  <w:szCs w:val="24"/>
                  <w:u w:val="single"/>
                  <w:lang w:val="ru-RU"/>
                </w:rPr>
                <w:t>54</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63</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И. Куприн. Рассказ «Чудесный доктор». </w:t>
            </w:r>
            <w:r w:rsidRPr="00286887">
              <w:rPr>
                <w:rFonts w:ascii="Times New Roman" w:hAnsi="Times New Roman" w:cs="Times New Roman"/>
                <w:color w:val="000000"/>
                <w:sz w:val="24"/>
                <w:szCs w:val="24"/>
              </w:rPr>
              <w:t xml:space="preserve">Смысл </w:t>
            </w:r>
            <w:r w:rsidRPr="00286887">
              <w:rPr>
                <w:rFonts w:ascii="Times New Roman" w:hAnsi="Times New Roman" w:cs="Times New Roman"/>
                <w:color w:val="000000"/>
                <w:sz w:val="24"/>
                <w:szCs w:val="24"/>
              </w:rPr>
              <w:lastRenderedPageBreak/>
              <w:t>названия рассказа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64</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Итоговый урок по творчеству А.П. Чехова, А.И. Куприна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6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fb</w:t>
              </w:r>
              <w:r w:rsidRPr="00286887">
                <w:rPr>
                  <w:rFonts w:ascii="Times New Roman" w:hAnsi="Times New Roman" w:cs="Times New Roman"/>
                  <w:color w:val="0000FF"/>
                  <w:sz w:val="24"/>
                  <w:szCs w:val="24"/>
                  <w:u w:val="single"/>
                  <w:lang w:val="ru-RU"/>
                </w:rPr>
                <w:t>6</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65</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7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fc</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66</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Стихотворения отечественных поэтов начала ХХ века. С. А. Есенин. Стихотворения «Гой ты, Русь, моя родная…», «Низкий дом с голубыми ставнями», « Я покинул родимый дом…»</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7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fda</w:t>
              </w:r>
              <w:r w:rsidRPr="00286887">
                <w:rPr>
                  <w:rFonts w:ascii="Times New Roman" w:hAnsi="Times New Roman" w:cs="Times New Roman"/>
                  <w:color w:val="0000FF"/>
                  <w:sz w:val="24"/>
                  <w:szCs w:val="24"/>
                  <w:u w:val="single"/>
                  <w:lang w:val="ru-RU"/>
                </w:rPr>
                <w:t>6</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67</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Стихотворение «Хорошее отношение к лошадям»</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7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fec</w:t>
              </w:r>
              <w:r w:rsidRPr="00286887">
                <w:rPr>
                  <w:rFonts w:ascii="Times New Roman" w:hAnsi="Times New Roman" w:cs="Times New Roman"/>
                  <w:color w:val="0000FF"/>
                  <w:sz w:val="24"/>
                  <w:szCs w:val="24"/>
                  <w:u w:val="single"/>
                  <w:lang w:val="ru-RU"/>
                </w:rPr>
                <w:t>8</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68</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отечественных поэтов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века. Д.С. Самойлов «Сороковые», «Выезд»</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7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3004</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69</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w:t>
            </w:r>
            <w:r w:rsidRPr="00286887">
              <w:rPr>
                <w:rFonts w:ascii="Times New Roman" w:hAnsi="Times New Roman" w:cs="Times New Roman"/>
                <w:color w:val="000000"/>
                <w:sz w:val="24"/>
                <w:szCs w:val="24"/>
                <w:lang w:val="ru-RU"/>
              </w:rPr>
              <w:lastRenderedPageBreak/>
              <w:t xml:space="preserve">отечественных поэтов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века. Е.А. Евтушенко «Русская природа»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7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30170</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70</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Развитие речи. Стихотворения отечественных поэтов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века. Анализ стихотворений</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7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30288</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71</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Итоговый урок по теме «Русская поэзия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века»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7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303</w:t>
              </w:r>
              <w:r w:rsidRPr="00286887">
                <w:rPr>
                  <w:rFonts w:ascii="Times New Roman" w:hAnsi="Times New Roman" w:cs="Times New Roman"/>
                  <w:color w:val="0000FF"/>
                  <w:sz w:val="24"/>
                  <w:szCs w:val="24"/>
                  <w:u w:val="single"/>
                </w:rPr>
                <w:t>aa</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72</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Проза отечественных писателей конца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 начала </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в том числе о Великой Отечественной войне. Б. Л. Васильев. «Экспонат №...». Тематика, идейно-художественное содержание произведения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73</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Проза отечественных писателей конца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 начала </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Б. П. Екимов «Ночь исцеления». Тематика, идейно-художественное содержание произведения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7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30620</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74</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В. Г. Распутин. Рассказ «Уроки </w:t>
            </w:r>
            <w:proofErr w:type="gramStart"/>
            <w:r w:rsidRPr="00286887">
              <w:rPr>
                <w:rFonts w:ascii="Times New Roman" w:hAnsi="Times New Roman" w:cs="Times New Roman"/>
                <w:color w:val="000000"/>
                <w:sz w:val="24"/>
                <w:szCs w:val="24"/>
                <w:lang w:val="ru-RU"/>
              </w:rPr>
              <w:t>французского</w:t>
            </w:r>
            <w:proofErr w:type="gramEnd"/>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Трудности послевоенного времени</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7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30</w:t>
              </w:r>
              <w:r w:rsidRPr="00286887">
                <w:rPr>
                  <w:rFonts w:ascii="Times New Roman" w:hAnsi="Times New Roman" w:cs="Times New Roman"/>
                  <w:color w:val="0000FF"/>
                  <w:sz w:val="24"/>
                  <w:szCs w:val="24"/>
                  <w:u w:val="single"/>
                </w:rPr>
                <w:t>cf</w:t>
              </w:r>
              <w:r w:rsidRPr="00286887">
                <w:rPr>
                  <w:rFonts w:ascii="Times New Roman" w:hAnsi="Times New Roman" w:cs="Times New Roman"/>
                  <w:color w:val="0000FF"/>
                  <w:sz w:val="24"/>
                  <w:szCs w:val="24"/>
                  <w:u w:val="single"/>
                  <w:lang w:val="ru-RU"/>
                </w:rPr>
                <w:t>6</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75</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В. Г. Распутин. Рассказ </w:t>
            </w:r>
            <w:r w:rsidRPr="00286887">
              <w:rPr>
                <w:rFonts w:ascii="Times New Roman" w:hAnsi="Times New Roman" w:cs="Times New Roman"/>
                <w:color w:val="000000"/>
                <w:sz w:val="24"/>
                <w:szCs w:val="24"/>
                <w:lang w:val="ru-RU"/>
              </w:rPr>
              <w:lastRenderedPageBreak/>
              <w:t xml:space="preserve">«Уроки </w:t>
            </w:r>
            <w:proofErr w:type="gramStart"/>
            <w:r w:rsidRPr="00286887">
              <w:rPr>
                <w:rFonts w:ascii="Times New Roman" w:hAnsi="Times New Roman" w:cs="Times New Roman"/>
                <w:color w:val="000000"/>
                <w:sz w:val="24"/>
                <w:szCs w:val="24"/>
                <w:lang w:val="ru-RU"/>
              </w:rPr>
              <w:t>французского</w:t>
            </w:r>
            <w:proofErr w:type="gramEnd"/>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Образ главного героя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7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30</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1</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76</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В. Г. Распутин. Рассказ «Уроки </w:t>
            </w:r>
            <w:proofErr w:type="gramStart"/>
            <w:r w:rsidRPr="00286887">
              <w:rPr>
                <w:rFonts w:ascii="Times New Roman" w:hAnsi="Times New Roman" w:cs="Times New Roman"/>
                <w:color w:val="000000"/>
                <w:sz w:val="24"/>
                <w:szCs w:val="24"/>
                <w:lang w:val="ru-RU"/>
              </w:rPr>
              <w:t>французского</w:t>
            </w:r>
            <w:proofErr w:type="gramEnd"/>
            <w:r w:rsidRPr="00286887">
              <w:rPr>
                <w:rFonts w:ascii="Times New Roman" w:hAnsi="Times New Roman" w:cs="Times New Roman"/>
                <w:color w:val="000000"/>
                <w:sz w:val="24"/>
                <w:szCs w:val="24"/>
                <w:lang w:val="ru-RU"/>
              </w:rPr>
              <w:t>». Нравственная проблематика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8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310</w:t>
              </w:r>
              <w:r w:rsidRPr="00286887">
                <w:rPr>
                  <w:rFonts w:ascii="Times New Roman" w:hAnsi="Times New Roman" w:cs="Times New Roman"/>
                  <w:color w:val="0000FF"/>
                  <w:sz w:val="24"/>
                  <w:szCs w:val="24"/>
                  <w:u w:val="single"/>
                </w:rPr>
                <w:t>de</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77</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Произведения отечественных писателей на тему взросления человека. Ю. Казаков «Тихое утро»</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78</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Трудный путь к дружбе. Гуманизм рассказа «Тихое утро»</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8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3132</w:t>
              </w:r>
              <w:r w:rsidRPr="00286887">
                <w:rPr>
                  <w:rFonts w:ascii="Times New Roman" w:hAnsi="Times New Roman" w:cs="Times New Roman"/>
                  <w:color w:val="0000FF"/>
                  <w:sz w:val="24"/>
                  <w:szCs w:val="24"/>
                  <w:u w:val="single"/>
                </w:rPr>
                <w:t>c</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79</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286887">
              <w:rPr>
                <w:rFonts w:ascii="Times New Roman" w:hAnsi="Times New Roman" w:cs="Times New Roman"/>
                <w:color w:val="000000"/>
                <w:sz w:val="24"/>
                <w:szCs w:val="24"/>
              </w:rPr>
              <w:t>Проблематика повести</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80</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286887">
              <w:rPr>
                <w:rFonts w:ascii="Times New Roman" w:hAnsi="Times New Roman" w:cs="Times New Roman"/>
                <w:color w:val="000000"/>
                <w:sz w:val="24"/>
                <w:szCs w:val="24"/>
              </w:rPr>
              <w:t>Система образов</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8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3155</w:t>
              </w:r>
              <w:r w:rsidRPr="00286887">
                <w:rPr>
                  <w:rFonts w:ascii="Times New Roman" w:hAnsi="Times New Roman" w:cs="Times New Roman"/>
                  <w:color w:val="0000FF"/>
                  <w:sz w:val="24"/>
                  <w:szCs w:val="24"/>
                  <w:u w:val="single"/>
                </w:rPr>
                <w:t>c</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81</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Произведения современных отечественных писателей-фантастов. А. В. Жвалевский и Е. Б. Пастернак. Повесть «Время всегда хорошее». Конфли</w:t>
            </w:r>
            <w:proofErr w:type="gramStart"/>
            <w:r w:rsidRPr="00286887">
              <w:rPr>
                <w:rFonts w:ascii="Times New Roman" w:hAnsi="Times New Roman" w:cs="Times New Roman"/>
                <w:color w:val="000000"/>
                <w:sz w:val="24"/>
                <w:szCs w:val="24"/>
                <w:lang w:val="ru-RU"/>
              </w:rPr>
              <w:t>кт в пр</w:t>
            </w:r>
            <w:proofErr w:type="gramEnd"/>
            <w:r w:rsidRPr="00286887">
              <w:rPr>
                <w:rFonts w:ascii="Times New Roman" w:hAnsi="Times New Roman" w:cs="Times New Roman"/>
                <w:color w:val="000000"/>
                <w:sz w:val="24"/>
                <w:szCs w:val="24"/>
                <w:lang w:val="ru-RU"/>
              </w:rPr>
              <w:t>оизведении</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82</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В. Жвалевский и Е. Б. Пастернак. Повесть «Время всегда хорошее». </w:t>
            </w:r>
            <w:r w:rsidRPr="00286887">
              <w:rPr>
                <w:rFonts w:ascii="Times New Roman" w:hAnsi="Times New Roman" w:cs="Times New Roman"/>
                <w:color w:val="000000"/>
                <w:sz w:val="24"/>
                <w:szCs w:val="24"/>
                <w:lang w:val="ru-RU"/>
              </w:rPr>
              <w:lastRenderedPageBreak/>
              <w:t>Нравственный выбор героев</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83</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В. В. Ледерман. «Календарь м</w:t>
            </w:r>
            <w:proofErr w:type="gramStart"/>
            <w:r w:rsidRPr="00286887">
              <w:rPr>
                <w:rFonts w:ascii="Times New Roman" w:hAnsi="Times New Roman" w:cs="Times New Roman"/>
                <w:color w:val="000000"/>
                <w:sz w:val="24"/>
                <w:szCs w:val="24"/>
                <w:lang w:val="ru-RU"/>
              </w:rPr>
              <w:t>а(</w:t>
            </w:r>
            <w:proofErr w:type="gramEnd"/>
            <w:r w:rsidRPr="00286887">
              <w:rPr>
                <w:rFonts w:ascii="Times New Roman" w:hAnsi="Times New Roman" w:cs="Times New Roman"/>
                <w:color w:val="000000"/>
                <w:sz w:val="24"/>
                <w:szCs w:val="24"/>
                <w:lang w:val="ru-RU"/>
              </w:rPr>
              <w:t xml:space="preserve">й)я». </w:t>
            </w:r>
            <w:r w:rsidRPr="00286887">
              <w:rPr>
                <w:rFonts w:ascii="Times New Roman" w:hAnsi="Times New Roman" w:cs="Times New Roman"/>
                <w:color w:val="000000"/>
                <w:sz w:val="24"/>
                <w:szCs w:val="24"/>
              </w:rPr>
              <w:t>Сюжет и композиция произведения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8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32</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1</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84</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В. В. Ледерман. «Календарь м</w:t>
            </w:r>
            <w:proofErr w:type="gramStart"/>
            <w:r w:rsidRPr="00286887">
              <w:rPr>
                <w:rFonts w:ascii="Times New Roman" w:hAnsi="Times New Roman" w:cs="Times New Roman"/>
                <w:color w:val="000000"/>
                <w:sz w:val="24"/>
                <w:szCs w:val="24"/>
                <w:lang w:val="ru-RU"/>
              </w:rPr>
              <w:t>а(</w:t>
            </w:r>
            <w:proofErr w:type="gramEnd"/>
            <w:r w:rsidRPr="00286887">
              <w:rPr>
                <w:rFonts w:ascii="Times New Roman" w:hAnsi="Times New Roman" w:cs="Times New Roman"/>
                <w:color w:val="000000"/>
                <w:sz w:val="24"/>
                <w:szCs w:val="24"/>
                <w:lang w:val="ru-RU"/>
              </w:rPr>
              <w:t xml:space="preserve">й)я». </w:t>
            </w:r>
            <w:r w:rsidRPr="00286887">
              <w:rPr>
                <w:rFonts w:ascii="Times New Roman" w:hAnsi="Times New Roman" w:cs="Times New Roman"/>
                <w:color w:val="000000"/>
                <w:sz w:val="24"/>
                <w:szCs w:val="24"/>
              </w:rPr>
              <w:t>Смысл названия произведения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8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32</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85</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Литература народов Российской Федерации. К. Кулиев. «Когда на меня навалилась беда…», «Каким бы малым ни был мой народ…». Тема. Проблематика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8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316</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8</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86</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К. Кулиев. «Когда на меня навалилась беда…», «Каким бы малым ни был мой народ…». Лирический герой</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8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317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0</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87</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Д. Дефо. «Робинзон Крузо» (главы по выбору). </w:t>
            </w:r>
            <w:r w:rsidRPr="00286887">
              <w:rPr>
                <w:rFonts w:ascii="Times New Roman" w:hAnsi="Times New Roman" w:cs="Times New Roman"/>
                <w:color w:val="000000"/>
                <w:sz w:val="24"/>
                <w:szCs w:val="24"/>
              </w:rPr>
              <w:t>Тема, идея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8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31</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9</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88</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Д. Дефо. «Робинзон Крузо» (главы по выбору). </w:t>
            </w:r>
            <w:r w:rsidRPr="00286887">
              <w:rPr>
                <w:rFonts w:ascii="Times New Roman" w:hAnsi="Times New Roman" w:cs="Times New Roman"/>
                <w:color w:val="000000"/>
                <w:sz w:val="24"/>
                <w:szCs w:val="24"/>
              </w:rPr>
              <w:t>Образ главного героя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8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323</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2</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89</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Дж. Свифт. «Путешествия Гулливера» (главы по выбору). </w:t>
            </w:r>
            <w:r w:rsidRPr="00286887">
              <w:rPr>
                <w:rFonts w:ascii="Times New Roman" w:hAnsi="Times New Roman" w:cs="Times New Roman"/>
                <w:color w:val="000000"/>
                <w:sz w:val="24"/>
                <w:szCs w:val="24"/>
              </w:rPr>
              <w:t>Идея произведения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8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32574</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90</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Дж. Свифт. «Путешествия </w:t>
            </w:r>
            <w:r w:rsidRPr="00286887">
              <w:rPr>
                <w:rFonts w:ascii="Times New Roman" w:hAnsi="Times New Roman" w:cs="Times New Roman"/>
                <w:color w:val="000000"/>
                <w:sz w:val="24"/>
                <w:szCs w:val="24"/>
                <w:lang w:val="ru-RU"/>
              </w:rPr>
              <w:lastRenderedPageBreak/>
              <w:t xml:space="preserve">Гулливера» (главы по выбору). </w:t>
            </w:r>
            <w:r w:rsidRPr="00286887">
              <w:rPr>
                <w:rFonts w:ascii="Times New Roman" w:hAnsi="Times New Roman" w:cs="Times New Roman"/>
                <w:color w:val="000000"/>
                <w:sz w:val="24"/>
                <w:szCs w:val="24"/>
              </w:rPr>
              <w:t>Проблематика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9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3270</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91</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286887">
              <w:rPr>
                <w:rFonts w:ascii="Times New Roman" w:hAnsi="Times New Roman" w:cs="Times New Roman"/>
                <w:color w:val="000000"/>
                <w:sz w:val="24"/>
                <w:szCs w:val="24"/>
              </w:rPr>
              <w:t>Тема, идея, проблематика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92</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286887">
              <w:rPr>
                <w:rFonts w:ascii="Times New Roman" w:hAnsi="Times New Roman" w:cs="Times New Roman"/>
                <w:color w:val="000000"/>
                <w:sz w:val="24"/>
                <w:szCs w:val="24"/>
              </w:rPr>
              <w:t>Сюжет, композиция. Образ героя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93</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286887">
              <w:rPr>
                <w:rFonts w:ascii="Times New Roman" w:hAnsi="Times New Roman" w:cs="Times New Roman"/>
                <w:color w:val="000000"/>
                <w:sz w:val="24"/>
                <w:szCs w:val="24"/>
              </w:rPr>
              <w:t>Тема, идея, проблематика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94</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286887">
              <w:rPr>
                <w:rFonts w:ascii="Times New Roman" w:hAnsi="Times New Roman" w:cs="Times New Roman"/>
                <w:color w:val="000000"/>
                <w:sz w:val="24"/>
                <w:szCs w:val="24"/>
              </w:rPr>
              <w:t>Сюжет, композиция, образ главного героя. Смысл названия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95</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Внеклассное чтение. Произведения зарубежных </w:t>
            </w:r>
            <w:r w:rsidRPr="00286887">
              <w:rPr>
                <w:rFonts w:ascii="Times New Roman" w:hAnsi="Times New Roman" w:cs="Times New Roman"/>
                <w:color w:val="000000"/>
                <w:sz w:val="24"/>
                <w:szCs w:val="24"/>
                <w:lang w:val="ru-RU"/>
              </w:rPr>
              <w:lastRenderedPageBreak/>
              <w:t>писателей на тему взросления человека (по выбору)</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96</w:t>
            </w:r>
          </w:p>
        </w:tc>
        <w:tc>
          <w:tcPr>
            <w:tcW w:w="2931" w:type="dxa"/>
            <w:tcMar>
              <w:top w:w="50" w:type="dxa"/>
              <w:left w:w="100" w:type="dxa"/>
            </w:tcMar>
            <w:vAlign w:val="center"/>
          </w:tcPr>
          <w:p w:rsidR="009B5B65" w:rsidRPr="00286887" w:rsidRDefault="007C4B26" w:rsidP="00A84D2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Итоговое тестирование.</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9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32</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66</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97</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9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32</w:t>
              </w:r>
              <w:r w:rsidRPr="00286887">
                <w:rPr>
                  <w:rFonts w:ascii="Times New Roman" w:hAnsi="Times New Roman" w:cs="Times New Roman"/>
                  <w:color w:val="0000FF"/>
                  <w:sz w:val="24"/>
                  <w:szCs w:val="24"/>
                  <w:u w:val="single"/>
                </w:rPr>
                <w:t>fe</w:t>
              </w:r>
              <w:r w:rsidRPr="00286887">
                <w:rPr>
                  <w:rFonts w:ascii="Times New Roman" w:hAnsi="Times New Roman" w:cs="Times New Roman"/>
                  <w:color w:val="0000FF"/>
                  <w:sz w:val="24"/>
                  <w:szCs w:val="24"/>
                  <w:u w:val="single"/>
                  <w:lang w:val="ru-RU"/>
                </w:rPr>
                <w:t>2</w:t>
              </w:r>
            </w:hyperlink>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98</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286887">
              <w:rPr>
                <w:rFonts w:ascii="Times New Roman" w:hAnsi="Times New Roman" w:cs="Times New Roman"/>
                <w:color w:val="000000"/>
                <w:sz w:val="24"/>
                <w:szCs w:val="24"/>
              </w:rPr>
              <w:t>Сюжет. Система образов</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9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33140</w:t>
              </w:r>
            </w:hyperlink>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99</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sidRPr="00286887">
              <w:rPr>
                <w:rFonts w:ascii="Times New Roman" w:hAnsi="Times New Roman" w:cs="Times New Roman"/>
                <w:color w:val="000000"/>
                <w:sz w:val="24"/>
                <w:szCs w:val="24"/>
              </w:rPr>
              <w:t>Тема, идея</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100</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Произведения современных зарубежных писателей-фантастов. Д. У. Джонс. «Дом с характером». Сюжет. Система образов</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101</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658"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102</w:t>
            </w:r>
          </w:p>
        </w:tc>
        <w:tc>
          <w:tcPr>
            <w:tcW w:w="293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Итоговый урок за год. Список рекомендуемой литературы</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78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9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3358</w:t>
              </w:r>
              <w:r w:rsidRPr="00286887">
                <w:rPr>
                  <w:rFonts w:ascii="Times New Roman" w:hAnsi="Times New Roman" w:cs="Times New Roman"/>
                  <w:color w:val="0000FF"/>
                  <w:sz w:val="24"/>
                  <w:szCs w:val="24"/>
                  <w:u w:val="single"/>
                </w:rPr>
                <w:t>c</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ОБЩЕЕ КОЛИЧЕСТВО ЧАСОВ ПО ПРОГРАММЕ</w:t>
            </w:r>
          </w:p>
        </w:tc>
        <w:tc>
          <w:tcPr>
            <w:tcW w:w="115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102 </w:t>
            </w:r>
          </w:p>
        </w:tc>
        <w:tc>
          <w:tcPr>
            <w:tcW w:w="2148"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292"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8</w:t>
            </w:r>
          </w:p>
        </w:tc>
        <w:tc>
          <w:tcPr>
            <w:tcW w:w="0" w:type="auto"/>
            <w:gridSpan w:val="2"/>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bl>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ПОУРОЧНОЕ ПЛАНИРОВАНИЕ</w:t>
      </w:r>
    </w:p>
    <w:p w:rsidR="009B5B65" w:rsidRPr="00286887" w:rsidRDefault="009B5B65" w:rsidP="009B5B65">
      <w:pPr>
        <w:spacing w:after="0"/>
        <w:ind w:left="120"/>
        <w:rPr>
          <w:rFonts w:ascii="Times New Roman" w:hAnsi="Times New Roman" w:cs="Times New Roman"/>
          <w:sz w:val="24"/>
          <w:szCs w:val="24"/>
        </w:rPr>
      </w:pPr>
      <w:r w:rsidRPr="00286887">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272"/>
        <w:gridCol w:w="994"/>
        <w:gridCol w:w="1910"/>
        <w:gridCol w:w="1995"/>
        <w:gridCol w:w="1408"/>
        <w:gridCol w:w="3597"/>
      </w:tblGrid>
      <w:tr w:rsidR="009B5B65" w:rsidRPr="00286887" w:rsidTr="00A84D2F">
        <w:trPr>
          <w:trHeight w:val="144"/>
          <w:tblCellSpacing w:w="20" w:type="nil"/>
        </w:trPr>
        <w:tc>
          <w:tcPr>
            <w:tcW w:w="895"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 п/п</w:t>
            </w:r>
          </w:p>
          <w:p w:rsidR="009B5B65" w:rsidRPr="00286887" w:rsidRDefault="009B5B65" w:rsidP="00A84D2F">
            <w:pPr>
              <w:spacing w:after="0"/>
              <w:ind w:left="135"/>
              <w:jc w:val="center"/>
              <w:rPr>
                <w:rFonts w:ascii="Times New Roman" w:hAnsi="Times New Roman" w:cs="Times New Roman"/>
                <w:sz w:val="24"/>
                <w:szCs w:val="24"/>
              </w:rPr>
            </w:pPr>
          </w:p>
        </w:tc>
        <w:tc>
          <w:tcPr>
            <w:tcW w:w="3599"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Тема урока</w:t>
            </w:r>
          </w:p>
          <w:p w:rsidR="009B5B65" w:rsidRPr="00286887" w:rsidRDefault="009B5B65" w:rsidP="00A84D2F">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9B5B65" w:rsidRPr="00286887" w:rsidRDefault="009B5B65" w:rsidP="00A84D2F">
            <w:pPr>
              <w:spacing w:after="0"/>
              <w:jc w:val="center"/>
              <w:rPr>
                <w:rFonts w:ascii="Times New Roman" w:hAnsi="Times New Roman" w:cs="Times New Roman"/>
                <w:sz w:val="24"/>
                <w:szCs w:val="24"/>
              </w:rPr>
            </w:pPr>
            <w:r w:rsidRPr="00286887">
              <w:rPr>
                <w:rFonts w:ascii="Times New Roman" w:hAnsi="Times New Roman" w:cs="Times New Roman"/>
                <w:b/>
                <w:color w:val="000000"/>
                <w:sz w:val="24"/>
                <w:szCs w:val="24"/>
              </w:rPr>
              <w:t>Количество часов</w:t>
            </w:r>
          </w:p>
        </w:tc>
        <w:tc>
          <w:tcPr>
            <w:tcW w:w="1501"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Дата изучения</w:t>
            </w:r>
          </w:p>
          <w:p w:rsidR="009B5B65" w:rsidRPr="00286887" w:rsidRDefault="009B5B65" w:rsidP="00A84D2F">
            <w:pPr>
              <w:spacing w:after="0"/>
              <w:ind w:left="135"/>
              <w:jc w:val="center"/>
              <w:rPr>
                <w:rFonts w:ascii="Times New Roman" w:hAnsi="Times New Roman" w:cs="Times New Roman"/>
                <w:sz w:val="24"/>
                <w:szCs w:val="24"/>
              </w:rPr>
            </w:pPr>
          </w:p>
        </w:tc>
        <w:tc>
          <w:tcPr>
            <w:tcW w:w="3368"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Электронные цифровые образовательные ресурсы</w:t>
            </w:r>
          </w:p>
          <w:p w:rsidR="009B5B65" w:rsidRPr="00286887" w:rsidRDefault="009B5B65" w:rsidP="00A84D2F">
            <w:pPr>
              <w:spacing w:after="0"/>
              <w:ind w:left="135"/>
              <w:jc w:val="center"/>
              <w:rPr>
                <w:rFonts w:ascii="Times New Roman" w:hAnsi="Times New Roman" w:cs="Times New Roman"/>
                <w:sz w:val="24"/>
                <w:szCs w:val="24"/>
              </w:rPr>
            </w:pPr>
          </w:p>
        </w:tc>
      </w:tr>
      <w:tr w:rsidR="009B5B65" w:rsidRPr="00286887" w:rsidTr="00A84D2F">
        <w:trPr>
          <w:trHeight w:val="144"/>
          <w:tblCellSpacing w:w="20" w:type="nil"/>
        </w:trPr>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Всего</w:t>
            </w:r>
          </w:p>
          <w:p w:rsidR="009B5B65" w:rsidRPr="00286887" w:rsidRDefault="009B5B65" w:rsidP="00A84D2F">
            <w:pPr>
              <w:spacing w:after="0"/>
              <w:ind w:left="135"/>
              <w:jc w:val="center"/>
              <w:rPr>
                <w:rFonts w:ascii="Times New Roman" w:hAnsi="Times New Roman" w:cs="Times New Roman"/>
                <w:sz w:val="24"/>
                <w:szCs w:val="24"/>
              </w:rPr>
            </w:pP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Контрольные работы</w:t>
            </w:r>
          </w:p>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b/>
                <w:color w:val="000000"/>
                <w:sz w:val="24"/>
                <w:szCs w:val="24"/>
              </w:rPr>
            </w:pPr>
            <w:r w:rsidRPr="00286887">
              <w:rPr>
                <w:rFonts w:ascii="Times New Roman" w:hAnsi="Times New Roman" w:cs="Times New Roman"/>
                <w:b/>
                <w:color w:val="000000"/>
                <w:sz w:val="24"/>
                <w:szCs w:val="24"/>
              </w:rPr>
              <w:t>Практические работы</w:t>
            </w:r>
          </w:p>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(развитие речи)</w:t>
            </w:r>
          </w:p>
          <w:p w:rsidR="009B5B65" w:rsidRPr="00286887" w:rsidRDefault="009B5B65" w:rsidP="00A84D2F">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Вводный урок. Изображение человека как важнейшая идейно-нравственная проблема литературы</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Древнерусские повести. «Поучение» Владимира Мономаха (в сокращении). Темы и проблемы произведения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9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338</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6</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3</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w:t>
            </w:r>
            <w:proofErr w:type="gramStart"/>
            <w:r w:rsidRPr="00286887">
              <w:rPr>
                <w:rFonts w:ascii="Times New Roman" w:hAnsi="Times New Roman" w:cs="Times New Roman"/>
                <w:color w:val="000000"/>
                <w:sz w:val="24"/>
                <w:szCs w:val="24"/>
                <w:lang w:val="ru-RU"/>
              </w:rPr>
              <w:t>Во</w:t>
            </w:r>
            <w:proofErr w:type="gramEnd"/>
            <w:r w:rsidRPr="00286887">
              <w:rPr>
                <w:rFonts w:ascii="Times New Roman" w:hAnsi="Times New Roman" w:cs="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Тематика и проблематика лирических произведений</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Особенности мировоззрения поэта и их отражение в творчестве, средства выразительности</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«Повести Белкина». Тематика, проблематика, особенности повествования в «Повестях Белкина». Повесть «Станционный смотритель». Особенности конфликта и композиции повести. Система персонажей.</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9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340</w:t>
              </w:r>
              <w:r w:rsidRPr="00286887">
                <w:rPr>
                  <w:rFonts w:ascii="Times New Roman" w:hAnsi="Times New Roman" w:cs="Times New Roman"/>
                  <w:color w:val="0000FF"/>
                  <w:sz w:val="24"/>
                  <w:szCs w:val="24"/>
                  <w:u w:val="single"/>
                </w:rPr>
                <w:t>ae</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6</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С. Пушкин. «Повести Белкина». «Станционный смотритель». Образ «маленького человека» в повести. Мотив "блудного сына" в повести </w:t>
            </w:r>
            <w:r w:rsidRPr="00286887">
              <w:rPr>
                <w:rFonts w:ascii="Times New Roman" w:hAnsi="Times New Roman" w:cs="Times New Roman"/>
                <w:color w:val="000000"/>
                <w:sz w:val="24"/>
                <w:szCs w:val="24"/>
                <w:lang w:val="ru-RU"/>
              </w:rPr>
              <w:lastRenderedPageBreak/>
              <w:t>«Станционный смотритель»</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9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3420</w:t>
              </w:r>
              <w:r w:rsidRPr="00286887">
                <w:rPr>
                  <w:rFonts w:ascii="Times New Roman" w:hAnsi="Times New Roman" w:cs="Times New Roman"/>
                  <w:color w:val="0000FF"/>
                  <w:sz w:val="24"/>
                  <w:szCs w:val="24"/>
                  <w:u w:val="single"/>
                </w:rPr>
                <w:t>c</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7</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«Метель». Особенности сюжета и композиции</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8</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9</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Развитие речи. А. С. Пушкин. Поэма «Полтава» (фрагмент). Сопоставление образов Петра </w:t>
            </w:r>
            <w:r w:rsidRPr="00286887">
              <w:rPr>
                <w:rFonts w:ascii="Times New Roman" w:hAnsi="Times New Roman" w:cs="Times New Roman"/>
                <w:color w:val="000000"/>
                <w:sz w:val="24"/>
                <w:szCs w:val="24"/>
              </w:rPr>
              <w:t>I</w:t>
            </w:r>
            <w:r w:rsidRPr="00286887">
              <w:rPr>
                <w:rFonts w:ascii="Times New Roman" w:hAnsi="Times New Roman" w:cs="Times New Roman"/>
                <w:color w:val="000000"/>
                <w:sz w:val="24"/>
                <w:szCs w:val="24"/>
                <w:lang w:val="ru-RU"/>
              </w:rPr>
              <w:t xml:space="preserve"> и Карла </w:t>
            </w:r>
            <w:r w:rsidRPr="00286887">
              <w:rPr>
                <w:rFonts w:ascii="Times New Roman" w:hAnsi="Times New Roman" w:cs="Times New Roman"/>
                <w:color w:val="000000"/>
                <w:sz w:val="24"/>
                <w:szCs w:val="24"/>
              </w:rPr>
              <w:t>IX</w:t>
            </w: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Способы выражения авторской позиции в поэме</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9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33</w:t>
              </w:r>
              <w:r w:rsidRPr="00286887">
                <w:rPr>
                  <w:rFonts w:ascii="Times New Roman" w:hAnsi="Times New Roman" w:cs="Times New Roman"/>
                  <w:color w:val="0000FF"/>
                  <w:sz w:val="24"/>
                  <w:szCs w:val="24"/>
                  <w:u w:val="single"/>
                </w:rPr>
                <w:t>fa</w:t>
              </w:r>
              <w:r w:rsidRPr="00286887">
                <w:rPr>
                  <w:rFonts w:ascii="Times New Roman" w:hAnsi="Times New Roman" w:cs="Times New Roman"/>
                  <w:color w:val="0000FF"/>
                  <w:sz w:val="24"/>
                  <w:szCs w:val="24"/>
                  <w:u w:val="single"/>
                  <w:lang w:val="ru-RU"/>
                </w:rPr>
                <w:t>0</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10</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 Ю. Лермонтов. Страницы биографии. </w:t>
            </w:r>
            <w:proofErr w:type="gramStart"/>
            <w:r w:rsidRPr="00286887">
              <w:rPr>
                <w:rFonts w:ascii="Times New Roman" w:hAnsi="Times New Roman" w:cs="Times New Roman"/>
                <w:color w:val="000000"/>
                <w:sz w:val="24"/>
                <w:szCs w:val="24"/>
                <w:lang w:val="ru-RU"/>
              </w:rPr>
              <w:t>Стихотворения «Узник», «Парус», «Тучи», «Желанье» («Отворите мне темницу…»), «Когда волнуется желтеющая нива…», Ангел», «Молитва» («В минуту жизни трудную…»).</w:t>
            </w:r>
            <w:proofErr w:type="gramEnd"/>
            <w:r w:rsidRPr="00286887">
              <w:rPr>
                <w:rFonts w:ascii="Times New Roman" w:hAnsi="Times New Roman" w:cs="Times New Roman"/>
                <w:color w:val="000000"/>
                <w:sz w:val="24"/>
                <w:szCs w:val="24"/>
                <w:lang w:val="ru-RU"/>
              </w:rPr>
              <w:t xml:space="preserve"> Тема одиночества в лирике поэта</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29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34310</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11</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 Ю. Лермонтов. Проблема гармонии </w:t>
            </w:r>
            <w:r w:rsidRPr="00286887">
              <w:rPr>
                <w:rFonts w:ascii="Times New Roman" w:hAnsi="Times New Roman" w:cs="Times New Roman"/>
                <w:color w:val="000000"/>
                <w:sz w:val="24"/>
                <w:szCs w:val="24"/>
                <w:lang w:val="ru-RU"/>
              </w:rPr>
              <w:lastRenderedPageBreak/>
              <w:t xml:space="preserve">человека и природы. Средства выразительности </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0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34428</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12</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М. Ю. Лермонтов. «</w:t>
            </w:r>
            <w:proofErr w:type="gramStart"/>
            <w:r w:rsidRPr="00286887">
              <w:rPr>
                <w:rFonts w:ascii="Times New Roman" w:hAnsi="Times New Roman" w:cs="Times New Roman"/>
                <w:color w:val="000000"/>
                <w:sz w:val="24"/>
                <w:szCs w:val="24"/>
                <w:lang w:val="ru-RU"/>
              </w:rPr>
              <w:t>Песня про царя</w:t>
            </w:r>
            <w:proofErr w:type="gramEnd"/>
            <w:r w:rsidRPr="00286887">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 </w:t>
            </w:r>
            <w:r w:rsidRPr="00286887">
              <w:rPr>
                <w:rFonts w:ascii="Times New Roman" w:hAnsi="Times New Roman" w:cs="Times New Roman"/>
                <w:color w:val="000000"/>
                <w:sz w:val="24"/>
                <w:szCs w:val="24"/>
              </w:rPr>
              <w:t>Историческая основа произведения. Тема, идея, сюжет, композиция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0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3464</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13</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М. Ю. Лермонтов. «</w:t>
            </w:r>
            <w:proofErr w:type="gramStart"/>
            <w:r w:rsidRPr="00286887">
              <w:rPr>
                <w:rFonts w:ascii="Times New Roman" w:hAnsi="Times New Roman" w:cs="Times New Roman"/>
                <w:color w:val="000000"/>
                <w:sz w:val="24"/>
                <w:szCs w:val="24"/>
                <w:lang w:val="ru-RU"/>
              </w:rPr>
              <w:t>Песня про царя</w:t>
            </w:r>
            <w:proofErr w:type="gramEnd"/>
            <w:r w:rsidRPr="00286887">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 </w:t>
            </w:r>
            <w:r w:rsidRPr="00286887">
              <w:rPr>
                <w:rFonts w:ascii="Times New Roman" w:hAnsi="Times New Roman" w:cs="Times New Roman"/>
                <w:color w:val="000000"/>
                <w:sz w:val="24"/>
                <w:szCs w:val="24"/>
              </w:rPr>
              <w:t>Система образов. Художественные особенности языка произведения и фольклорная традиция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0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3475</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14</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Развитие речи. М. Ю. Лермонтов. «</w:t>
            </w:r>
            <w:proofErr w:type="gramStart"/>
            <w:r w:rsidRPr="00286887">
              <w:rPr>
                <w:rFonts w:ascii="Times New Roman" w:hAnsi="Times New Roman" w:cs="Times New Roman"/>
                <w:color w:val="000000"/>
                <w:sz w:val="24"/>
                <w:szCs w:val="24"/>
                <w:lang w:val="ru-RU"/>
              </w:rPr>
              <w:t>Песня про царя</w:t>
            </w:r>
            <w:proofErr w:type="gramEnd"/>
            <w:r w:rsidRPr="00286887">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 </w:t>
            </w:r>
            <w:r w:rsidRPr="00286887">
              <w:rPr>
                <w:rFonts w:ascii="Times New Roman" w:hAnsi="Times New Roman" w:cs="Times New Roman"/>
                <w:color w:val="000000"/>
                <w:sz w:val="24"/>
                <w:szCs w:val="24"/>
              </w:rPr>
              <w:t>Подготовка к домашнему сочинению по произведению</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0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34860</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15</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Н. В. Гоголь. Страницы жизни писателя. Повесть </w:t>
            </w:r>
            <w:r w:rsidRPr="00286887">
              <w:rPr>
                <w:rFonts w:ascii="Times New Roman" w:hAnsi="Times New Roman" w:cs="Times New Roman"/>
                <w:color w:val="000000"/>
                <w:sz w:val="24"/>
                <w:szCs w:val="24"/>
                <w:lang w:val="ru-RU"/>
              </w:rPr>
              <w:lastRenderedPageBreak/>
              <w:t xml:space="preserve">«Тарас Бульба». Историческая и фольклорная основа повести. </w:t>
            </w:r>
            <w:r w:rsidRPr="00286887">
              <w:rPr>
                <w:rFonts w:ascii="Times New Roman" w:hAnsi="Times New Roman" w:cs="Times New Roman"/>
                <w:color w:val="000000"/>
                <w:sz w:val="24"/>
                <w:szCs w:val="24"/>
              </w:rPr>
              <w:t>Тематика и проблематика произведения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0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34</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60</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16</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0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34</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6</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17</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Повесть «Тарас Бульба». Система персонажей. Сопоставление Остапа и Андрия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18</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Повесть «Тарас Бульба». Образ Тараса Бульбы в повести</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19</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20</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Развернутый ответ на проблемный вопрос по повести Н. В. Гоголя «Тарас Бульба»</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21</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И. С. Тургенев. Страницы </w:t>
            </w:r>
            <w:r w:rsidRPr="00286887">
              <w:rPr>
                <w:rFonts w:ascii="Times New Roman" w:hAnsi="Times New Roman" w:cs="Times New Roman"/>
                <w:color w:val="000000"/>
                <w:sz w:val="24"/>
                <w:szCs w:val="24"/>
                <w:lang w:val="ru-RU"/>
              </w:rPr>
              <w:lastRenderedPageBreak/>
              <w:t xml:space="preserve">биографии. Цикл «Записки охотника» в историческом контексте. </w:t>
            </w:r>
            <w:r w:rsidRPr="00286887">
              <w:rPr>
                <w:rFonts w:ascii="Times New Roman" w:hAnsi="Times New Roman" w:cs="Times New Roman"/>
                <w:color w:val="000000"/>
                <w:sz w:val="24"/>
                <w:szCs w:val="24"/>
              </w:rPr>
              <w:t>Рассказ «Бирюк». Образы повествователя и героев произведения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0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350</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8</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22</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 С. Тургенев. Рассказ «Хорь и Калиныч». Сопоставление героев. Авторская позиция в рассказе</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23</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И. С. Тургенев. Стихотворения в </w:t>
            </w:r>
            <w:proofErr w:type="gramStart"/>
            <w:r w:rsidRPr="00286887">
              <w:rPr>
                <w:rFonts w:ascii="Times New Roman" w:hAnsi="Times New Roman" w:cs="Times New Roman"/>
                <w:color w:val="000000"/>
                <w:sz w:val="24"/>
                <w:szCs w:val="24"/>
                <w:lang w:val="ru-RU"/>
              </w:rPr>
              <w:t>прозе</w:t>
            </w:r>
            <w:proofErr w:type="gramEnd"/>
            <w:r w:rsidRPr="00286887">
              <w:rPr>
                <w:rFonts w:ascii="Times New Roman" w:hAnsi="Times New Roman" w:cs="Times New Roman"/>
                <w:color w:val="000000"/>
                <w:sz w:val="24"/>
                <w:szCs w:val="24"/>
                <w:lang w:val="ru-RU"/>
              </w:rPr>
              <w:t xml:space="preserve"> например, «Русский язык», «Воробей»,  «Два богача». Особенности жанра, тематика и проблематика произведений, средства выразительности</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0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352</w:t>
              </w:r>
              <w:r w:rsidRPr="00286887">
                <w:rPr>
                  <w:rFonts w:ascii="Times New Roman" w:hAnsi="Times New Roman" w:cs="Times New Roman"/>
                  <w:color w:val="0000FF"/>
                  <w:sz w:val="24"/>
                  <w:szCs w:val="24"/>
                  <w:u w:val="single"/>
                </w:rPr>
                <w:t>ba</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24</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Н. Толстой. Страницы биографии. Рассказ «После бала»: тематика, проблематика произведения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0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3542</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25</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Н. Толстой. Рассказ «После бала»: сюжет и композиция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0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35544</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26</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Н. Толстой. Рассказ «После бала»: система образов</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1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3565</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27</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А. Некрасов. Страницы биографии. Стихотворение «Размышления у парадного подъезда». Идейно-художественное своеобразие</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1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35774</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28</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Н. А. Некрасов. Стихотворение «Железная дорога». </w:t>
            </w:r>
            <w:r w:rsidRPr="00286887">
              <w:rPr>
                <w:rFonts w:ascii="Times New Roman" w:hAnsi="Times New Roman" w:cs="Times New Roman"/>
                <w:color w:val="000000"/>
                <w:sz w:val="24"/>
                <w:szCs w:val="24"/>
              </w:rPr>
              <w:t>Идейно-художественное своеобразие</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1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35878</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29</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Поэзия второй половины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 xml:space="preserve"> века. Ф. И. Тютчев. «Есть в осени первоначальной…», «Весенние воды»</w:t>
            </w:r>
            <w:proofErr w:type="gramStart"/>
            <w:r w:rsidRPr="00286887">
              <w:rPr>
                <w:rFonts w:ascii="Times New Roman" w:hAnsi="Times New Roman" w:cs="Times New Roman"/>
                <w:color w:val="000000"/>
                <w:sz w:val="24"/>
                <w:szCs w:val="24"/>
                <w:lang w:val="ru-RU"/>
              </w:rPr>
              <w:t xml:space="preserve"> .</w:t>
            </w:r>
            <w:proofErr w:type="gramEnd"/>
            <w:r w:rsidRPr="00286887">
              <w:rPr>
                <w:rFonts w:ascii="Times New Roman" w:hAnsi="Times New Roman" w:cs="Times New Roman"/>
                <w:color w:val="000000"/>
                <w:sz w:val="24"/>
                <w:szCs w:val="24"/>
                <w:lang w:val="ru-RU"/>
              </w:rPr>
              <w:t xml:space="preserve"> А. А. Фет. «Ещё майская ночь», «Это утро, радость эта...»</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1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35990</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30</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Е. Салтыков-Щедрин. Страницы биографии. Идейно-художественное своеобразие сказок писателя. «Повесть о том, как один мужик двух генералов прокормил»</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1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35</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06</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31</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 Е. Салтыков-Щедрин. «Премудрый пискарь»: тематика, проблематика, сюжет. Особенности сатиры </w:t>
            </w:r>
            <w:r w:rsidRPr="00286887">
              <w:rPr>
                <w:rFonts w:ascii="Times New Roman" w:hAnsi="Times New Roman" w:cs="Times New Roman"/>
                <w:color w:val="000000"/>
                <w:sz w:val="24"/>
                <w:szCs w:val="24"/>
                <w:lang w:val="ru-RU"/>
              </w:rPr>
              <w:lastRenderedPageBreak/>
              <w:t>М. Е. Салтыкова-Щедрина</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1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35</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32</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Идейно-художественное своеобразие произведений А. К. Толстого о русской старине. «Василий Шибанов», «Михайло Репнин»</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1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35</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94</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33</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Историческая основа романа  Р. Сабатини «Одиссея капитана Блада». Романтика морских приключений в эпоху географических открытий</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34</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История Америки в произведении Ф. Купера «Последний из могикан» (фрагмент)</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35</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Итоговая контрольная работа по литературе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36</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П. Чехов. Страницы биографии. Рассказы «Тоска», «Злоумышленник». Тематика, проблематика произведений. Художественное мастерство </w:t>
            </w:r>
            <w:r w:rsidRPr="00286887">
              <w:rPr>
                <w:rFonts w:ascii="Times New Roman" w:hAnsi="Times New Roman" w:cs="Times New Roman"/>
                <w:color w:val="000000"/>
                <w:sz w:val="24"/>
                <w:szCs w:val="24"/>
                <w:lang w:val="ru-RU"/>
              </w:rPr>
              <w:lastRenderedPageBreak/>
              <w:t>писателя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1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35</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37</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Горький. Страницы биографии. Ранние рассказы. «Старуха Изергиль» (легенда о Данко). Идейно-художественное своеобразие ранних рассказов писателя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1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36520</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38</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 Горький. «Челкаш». Сюжет, система персонажей </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1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36656</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39</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Объекты сатиры в произведениях писателей конца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 xml:space="preserve"> — начала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века. Тэффи «Жизнь и воротник». Понятие сатиры.</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2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36</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52</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40</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О. Генри «Дороги, которые мы выбираем». Тематика, проблематика, средства выразительности </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2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3706</w:t>
              </w:r>
              <w:r w:rsidRPr="00286887">
                <w:rPr>
                  <w:rFonts w:ascii="Times New Roman" w:hAnsi="Times New Roman" w:cs="Times New Roman"/>
                  <w:color w:val="0000FF"/>
                  <w:sz w:val="24"/>
                  <w:szCs w:val="24"/>
                  <w:u w:val="single"/>
                </w:rPr>
                <w:t>a</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41</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Развитие речи. </w:t>
            </w:r>
            <w:proofErr w:type="gramStart"/>
            <w:r w:rsidRPr="00286887">
              <w:rPr>
                <w:rFonts w:ascii="Times New Roman" w:hAnsi="Times New Roman" w:cs="Times New Roman"/>
                <w:color w:val="000000"/>
                <w:sz w:val="24"/>
                <w:szCs w:val="24"/>
                <w:lang w:val="ru-RU"/>
              </w:rPr>
              <w:t xml:space="preserve">Сочинение-рассуждение "Нужны ли сатирические прозведения?" </w:t>
            </w:r>
            <w:r w:rsidRPr="00286887">
              <w:rPr>
                <w:rFonts w:ascii="Times New Roman" w:hAnsi="Times New Roman" w:cs="Times New Roman"/>
                <w:color w:val="000000"/>
                <w:sz w:val="24"/>
                <w:szCs w:val="24"/>
              </w:rPr>
              <w:t>(по изученным сатирическим произведениям отечественной и зарубежной литературы)</w:t>
            </w:r>
            <w:proofErr w:type="gramEnd"/>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42</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С. Грин. Страницы </w:t>
            </w:r>
            <w:r w:rsidRPr="00286887">
              <w:rPr>
                <w:rFonts w:ascii="Times New Roman" w:hAnsi="Times New Roman" w:cs="Times New Roman"/>
                <w:color w:val="000000"/>
                <w:sz w:val="24"/>
                <w:szCs w:val="24"/>
                <w:lang w:val="ru-RU"/>
              </w:rPr>
              <w:lastRenderedPageBreak/>
              <w:t xml:space="preserve">биографии. Особенности мировоззрения писателя. Сказка-феерия  «Алые паруса». </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2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3678</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43</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Грин. «Зеленая лампа». Идейно-художественное своеобразие произведения. Система образов</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2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368</w:t>
              </w:r>
              <w:r w:rsidRPr="00286887">
                <w:rPr>
                  <w:rFonts w:ascii="Times New Roman" w:hAnsi="Times New Roman" w:cs="Times New Roman"/>
                  <w:color w:val="0000FF"/>
                  <w:sz w:val="24"/>
                  <w:szCs w:val="24"/>
                  <w:u w:val="single"/>
                </w:rPr>
                <w:t>ae</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44</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Отечественная поэзия первой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века. Н. С. Гумилёв «Жираф», М. И. Цветаева «Домики старой Москвы», «Генералам 12 года», «Книги в красном переплете». Художественное своеобразие произведений, средства выразительности</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2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3626</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45</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 В. Маяковский. Страницы биографии. «Необычайное приключение, бывшее с Владимиром Маяковским летом на даче». Тематика, проблематика, композиция стихотворения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2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369</w:t>
              </w:r>
              <w:r w:rsidRPr="00286887">
                <w:rPr>
                  <w:rFonts w:ascii="Times New Roman" w:hAnsi="Times New Roman" w:cs="Times New Roman"/>
                  <w:color w:val="0000FF"/>
                  <w:sz w:val="24"/>
                  <w:szCs w:val="24"/>
                  <w:u w:val="single"/>
                </w:rPr>
                <w:t>ee</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46</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В. В. Маяковский. Система </w:t>
            </w:r>
            <w:r w:rsidRPr="00286887">
              <w:rPr>
                <w:rFonts w:ascii="Times New Roman" w:hAnsi="Times New Roman" w:cs="Times New Roman"/>
                <w:color w:val="000000"/>
                <w:sz w:val="24"/>
                <w:szCs w:val="24"/>
                <w:lang w:val="ru-RU"/>
              </w:rPr>
              <w:lastRenderedPageBreak/>
              <w:t>образов стихотворения. Лирический герой. Средства выразительности</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2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36</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60</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47</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М.А. Шолохов. Страницы биографии писателя. «Донские рассказы». «Родинка», «Чужая кровь». Тематика, проблематика, сюжет, система персонажей, гуманистический пафос произведения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48</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П. Платонов. Страницы биографии. Рассказ  «Юшка». Идейно-художественное своеобразие произведения. Особенности языка </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49</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 М. Шукшин. Страницы биографии писателя. «Чудик», «Стенька Разин». Тематика, проблематика, сюжет, система образов произведения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2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37</w:t>
              </w:r>
              <w:r w:rsidRPr="00286887">
                <w:rPr>
                  <w:rFonts w:ascii="Times New Roman" w:hAnsi="Times New Roman" w:cs="Times New Roman"/>
                  <w:color w:val="0000FF"/>
                  <w:sz w:val="24"/>
                  <w:szCs w:val="24"/>
                  <w:u w:val="single"/>
                </w:rPr>
                <w:t>bdc</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50</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 М. Шукшин «Критики». Авторская позиция в произведении. Художественное мастерство автора</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51</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отечественных поэтов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веков. Е</w:t>
            </w:r>
            <w:proofErr w:type="gramStart"/>
            <w:r w:rsidRPr="00286887">
              <w:rPr>
                <w:rFonts w:ascii="Times New Roman" w:hAnsi="Times New Roman" w:cs="Times New Roman"/>
                <w:color w:val="000000"/>
                <w:sz w:val="24"/>
                <w:szCs w:val="24"/>
                <w:lang w:val="ru-RU"/>
              </w:rPr>
              <w:t xml:space="preserve"> .</w:t>
            </w:r>
            <w:proofErr w:type="gramEnd"/>
            <w:r w:rsidRPr="00286887">
              <w:rPr>
                <w:rFonts w:ascii="Times New Roman" w:hAnsi="Times New Roman" w:cs="Times New Roman"/>
                <w:color w:val="000000"/>
                <w:sz w:val="24"/>
                <w:szCs w:val="24"/>
                <w:lang w:val="ru-RU"/>
              </w:rPr>
              <w:t>А. Евтушенко «Хотят ли русские войны?», «Благословенна русская земля…» Тематика, проблематика стихотворений</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2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373</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8</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52</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Стихотворения отечественных поэтов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веков. Б. А. </w:t>
            </w:r>
            <w:proofErr w:type="gramStart"/>
            <w:r w:rsidRPr="00286887">
              <w:rPr>
                <w:rFonts w:ascii="Times New Roman" w:hAnsi="Times New Roman" w:cs="Times New Roman"/>
                <w:color w:val="000000"/>
                <w:sz w:val="24"/>
                <w:szCs w:val="24"/>
                <w:lang w:val="ru-RU"/>
              </w:rPr>
              <w:t>Ахмадулина</w:t>
            </w:r>
            <w:proofErr w:type="gramEnd"/>
            <w:r w:rsidRPr="00286887">
              <w:rPr>
                <w:rFonts w:ascii="Times New Roman" w:hAnsi="Times New Roman" w:cs="Times New Roman"/>
                <w:color w:val="000000"/>
                <w:sz w:val="24"/>
                <w:szCs w:val="24"/>
                <w:lang w:val="ru-RU"/>
              </w:rPr>
              <w:t xml:space="preserve"> «По улице моей </w:t>
            </w:r>
            <w:proofErr w:type="gramStart"/>
            <w:r w:rsidRPr="00286887">
              <w:rPr>
                <w:rFonts w:ascii="Times New Roman" w:hAnsi="Times New Roman" w:cs="Times New Roman"/>
                <w:color w:val="000000"/>
                <w:sz w:val="24"/>
                <w:szCs w:val="24"/>
                <w:lang w:val="ru-RU"/>
              </w:rPr>
              <w:t>который</w:t>
            </w:r>
            <w:proofErr w:type="gramEnd"/>
            <w:r w:rsidRPr="00286887">
              <w:rPr>
                <w:rFonts w:ascii="Times New Roman" w:hAnsi="Times New Roman" w:cs="Times New Roman"/>
                <w:color w:val="000000"/>
                <w:sz w:val="24"/>
                <w:szCs w:val="24"/>
                <w:lang w:val="ru-RU"/>
              </w:rPr>
              <w:t xml:space="preserve"> год...», «Прощание». Лирический герой стихотворений. Средства выразительности в художественных произведениях</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2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375</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6</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53</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веков</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54</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прозаиков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 начала </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Ф. А. Абрамов «О чем плачут лошади». Тематика, </w:t>
            </w:r>
            <w:r w:rsidRPr="00286887">
              <w:rPr>
                <w:rFonts w:ascii="Times New Roman" w:hAnsi="Times New Roman" w:cs="Times New Roman"/>
                <w:color w:val="000000"/>
                <w:sz w:val="24"/>
                <w:szCs w:val="24"/>
                <w:lang w:val="ru-RU"/>
              </w:rPr>
              <w:lastRenderedPageBreak/>
              <w:t xml:space="preserve">проблематика, сюжет, система образов </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3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3798</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55</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прозаиков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 начала </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В.П. Астафьев «Фотография, на которой меня нет». Идейно-художественное своеобразие рассказа</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3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37</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9</w:t>
              </w:r>
              <w:r w:rsidRPr="00286887">
                <w:rPr>
                  <w:rFonts w:ascii="Times New Roman" w:hAnsi="Times New Roman" w:cs="Times New Roman"/>
                  <w:color w:val="0000FF"/>
                  <w:sz w:val="24"/>
                  <w:szCs w:val="24"/>
                  <w:u w:val="single"/>
                </w:rPr>
                <w:t>c</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56</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 начала </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ВП. Астафьев «Конь с розовой гривой»</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57</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Т. В. Михеева. «Лёгкие горы».</w:t>
            </w:r>
          </w:p>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Тема, идея, сюжет, система образов</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3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37</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0</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58</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У. Старк «Умеешь ли ты свистеть, </w:t>
            </w:r>
            <w:r w:rsidRPr="00286887">
              <w:rPr>
                <w:rFonts w:ascii="Times New Roman" w:hAnsi="Times New Roman" w:cs="Times New Roman"/>
                <w:color w:val="000000"/>
                <w:sz w:val="24"/>
                <w:szCs w:val="24"/>
                <w:lang w:val="ru-RU"/>
              </w:rPr>
              <w:lastRenderedPageBreak/>
              <w:t>Йоханна?» Идейно-художественное своеобразие рассказа. Отношение автора к героям произведения, их поступкам</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3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24</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59</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Внеклассное чтение. Л. Л. Волкова «Всем выйти из кадра»</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60</w:t>
            </w:r>
          </w:p>
        </w:tc>
        <w:tc>
          <w:tcPr>
            <w:tcW w:w="3599" w:type="dxa"/>
            <w:tcMar>
              <w:top w:w="50" w:type="dxa"/>
              <w:left w:w="100" w:type="dxa"/>
            </w:tcMar>
            <w:vAlign w:val="center"/>
          </w:tcPr>
          <w:p w:rsidR="009B5B65" w:rsidRPr="00286887" w:rsidRDefault="007C4B26" w:rsidP="00A84D2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Итоговое тестирование </w:t>
            </w:r>
            <w:r w:rsidR="009B5B65" w:rsidRPr="00286887">
              <w:rPr>
                <w:rFonts w:ascii="Times New Roman" w:hAnsi="Times New Roman" w:cs="Times New Roman"/>
                <w:color w:val="000000"/>
                <w:sz w:val="24"/>
                <w:szCs w:val="24"/>
                <w:lang w:val="ru-RU"/>
              </w:rPr>
              <w:t xml:space="preserve"> по литературе </w:t>
            </w:r>
            <w:r w:rsidR="009B5B65" w:rsidRPr="00286887">
              <w:rPr>
                <w:rFonts w:ascii="Times New Roman" w:hAnsi="Times New Roman" w:cs="Times New Roman"/>
                <w:color w:val="000000"/>
                <w:sz w:val="24"/>
                <w:szCs w:val="24"/>
              </w:rPr>
              <w:t>XX</w:t>
            </w:r>
            <w:r w:rsidR="009B5B65" w:rsidRPr="00286887">
              <w:rPr>
                <w:rFonts w:ascii="Times New Roman" w:hAnsi="Times New Roman" w:cs="Times New Roman"/>
                <w:color w:val="000000"/>
                <w:sz w:val="24"/>
                <w:szCs w:val="24"/>
                <w:lang w:val="ru-RU"/>
              </w:rPr>
              <w:t xml:space="preserve"> - началу </w:t>
            </w:r>
            <w:r w:rsidR="009B5B65" w:rsidRPr="00286887">
              <w:rPr>
                <w:rFonts w:ascii="Times New Roman" w:hAnsi="Times New Roman" w:cs="Times New Roman"/>
                <w:color w:val="000000"/>
                <w:sz w:val="24"/>
                <w:szCs w:val="24"/>
              </w:rPr>
              <w:t>XXI</w:t>
            </w:r>
            <w:r w:rsidR="009B5B65" w:rsidRPr="00286887">
              <w:rPr>
                <w:rFonts w:ascii="Times New Roman" w:hAnsi="Times New Roman" w:cs="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литературе</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3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383</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4</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61</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М. де Сервантес Сааведра. Страницы биографии писателя. Роман «Хитроумный идальго Дон Кихот Ламанчский» (главы). </w:t>
            </w:r>
            <w:r w:rsidRPr="00286887">
              <w:rPr>
                <w:rFonts w:ascii="Times New Roman" w:hAnsi="Times New Roman" w:cs="Times New Roman"/>
                <w:color w:val="000000"/>
                <w:sz w:val="24"/>
                <w:szCs w:val="24"/>
              </w:rPr>
              <w:t>Жанр, тематика, проблематика, сюжет романа</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3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3851</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62</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 де Сервантес Сааведра. Роман «Хитроумный идальго Дон Кихот Ламанчский» (главы). Система образов. Дон </w:t>
            </w:r>
            <w:r w:rsidRPr="00286887">
              <w:rPr>
                <w:rFonts w:ascii="Times New Roman" w:hAnsi="Times New Roman" w:cs="Times New Roman"/>
                <w:color w:val="000000"/>
                <w:sz w:val="24"/>
                <w:szCs w:val="24"/>
                <w:lang w:val="ru-RU"/>
              </w:rPr>
              <w:lastRenderedPageBreak/>
              <w:t>Кихот как один из «вечных» образов в мировой литературе</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Библиотека ЦОК</w:t>
            </w:r>
            <w:hyperlink r:id="rId33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38672</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63</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sidRPr="00286887">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Библиотека ЦОК</w:t>
            </w:r>
            <w:hyperlink r:id="rId33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38</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64</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64</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Зарубежная новеллистика. О. Генри. Страницы биографии. «Дары волхвов». Жанр, тема, идея, проблематика, сюжет новеллы. Система персонажей. Роль художественной детали в произведении</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65</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де </w:t>
            </w:r>
            <w:proofErr w:type="gramStart"/>
            <w:r w:rsidRPr="00286887">
              <w:rPr>
                <w:rFonts w:ascii="Times New Roman" w:hAnsi="Times New Roman" w:cs="Times New Roman"/>
                <w:color w:val="000000"/>
                <w:sz w:val="24"/>
                <w:szCs w:val="24"/>
                <w:lang w:val="ru-RU"/>
              </w:rPr>
              <w:t>Сент</w:t>
            </w:r>
            <w:proofErr w:type="gramEnd"/>
            <w:r w:rsidRPr="00286887">
              <w:rPr>
                <w:rFonts w:ascii="Times New Roman" w:hAnsi="Times New Roman" w:cs="Times New Roman"/>
                <w:color w:val="000000"/>
                <w:sz w:val="24"/>
                <w:szCs w:val="24"/>
                <w:lang w:val="ru-RU"/>
              </w:rPr>
              <w:t xml:space="preserve"> Экзюпери. Страницы биографии. Повесть-сказка «Маленький принц». Жанр, тематика, проблематика, сюжет произведения</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3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3808</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66</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де </w:t>
            </w:r>
            <w:proofErr w:type="gramStart"/>
            <w:r w:rsidRPr="00286887">
              <w:rPr>
                <w:rFonts w:ascii="Times New Roman" w:hAnsi="Times New Roman" w:cs="Times New Roman"/>
                <w:color w:val="000000"/>
                <w:sz w:val="24"/>
                <w:szCs w:val="24"/>
                <w:lang w:val="ru-RU"/>
              </w:rPr>
              <w:t>Сент</w:t>
            </w:r>
            <w:proofErr w:type="gramEnd"/>
            <w:r w:rsidRPr="00286887">
              <w:rPr>
                <w:rFonts w:ascii="Times New Roman" w:hAnsi="Times New Roman" w:cs="Times New Roman"/>
                <w:color w:val="000000"/>
                <w:sz w:val="24"/>
                <w:szCs w:val="24"/>
                <w:lang w:val="ru-RU"/>
              </w:rPr>
              <w:t xml:space="preserve"> Экзюпери. Повесть-сказка «Маленький принц». Система образов. Образ Маленького принца. </w:t>
            </w:r>
            <w:r w:rsidRPr="00286887">
              <w:rPr>
                <w:rFonts w:ascii="Times New Roman" w:hAnsi="Times New Roman" w:cs="Times New Roman"/>
                <w:color w:val="000000"/>
                <w:sz w:val="24"/>
                <w:szCs w:val="24"/>
              </w:rPr>
              <w:lastRenderedPageBreak/>
              <w:t>Взаимоотношения главного героя с другими персонажами</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3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3819</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67</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 де </w:t>
            </w:r>
            <w:proofErr w:type="gramStart"/>
            <w:r w:rsidRPr="00286887">
              <w:rPr>
                <w:rFonts w:ascii="Times New Roman" w:hAnsi="Times New Roman" w:cs="Times New Roman"/>
                <w:color w:val="000000"/>
                <w:sz w:val="24"/>
                <w:szCs w:val="24"/>
                <w:lang w:val="ru-RU"/>
              </w:rPr>
              <w:t>Сент</w:t>
            </w:r>
            <w:proofErr w:type="gramEnd"/>
            <w:r w:rsidRPr="00286887">
              <w:rPr>
                <w:rFonts w:ascii="Times New Roman" w:hAnsi="Times New Roman" w:cs="Times New Roman"/>
                <w:color w:val="000000"/>
                <w:sz w:val="24"/>
                <w:szCs w:val="24"/>
                <w:lang w:val="ru-RU"/>
              </w:rPr>
              <w:t xml:space="preserve"> Экзюпери. Повесть-сказка «Маленький принц». Образ рассказчика. Нравственные уроки «Маленького принца»</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4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382</w:t>
              </w:r>
              <w:r w:rsidRPr="00286887">
                <w:rPr>
                  <w:rFonts w:ascii="Times New Roman" w:hAnsi="Times New Roman" w:cs="Times New Roman"/>
                  <w:color w:val="0000FF"/>
                  <w:sz w:val="24"/>
                  <w:szCs w:val="24"/>
                  <w:u w:val="single"/>
                </w:rPr>
                <w:t>bc</w:t>
              </w:r>
            </w:hyperlink>
          </w:p>
        </w:tc>
      </w:tr>
      <w:tr w:rsidR="009B5B65" w:rsidRPr="00286887" w:rsidTr="00A84D2F">
        <w:trPr>
          <w:trHeight w:val="144"/>
          <w:tblCellSpacing w:w="20" w:type="nil"/>
        </w:trPr>
        <w:tc>
          <w:tcPr>
            <w:tcW w:w="895"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68</w:t>
            </w:r>
          </w:p>
        </w:tc>
        <w:tc>
          <w:tcPr>
            <w:tcW w:w="3599"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Итоговый урок. Результаты и планы на следующий год. </w:t>
            </w:r>
            <w:r w:rsidRPr="00286887">
              <w:rPr>
                <w:rFonts w:ascii="Times New Roman" w:hAnsi="Times New Roman" w:cs="Times New Roman"/>
                <w:color w:val="000000"/>
                <w:sz w:val="24"/>
                <w:szCs w:val="24"/>
              </w:rPr>
              <w:t>Список рекомендуемой литературы</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501"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3368"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ОБЩЕЕ КОЛИЧЕСТВО ЧАСОВ ПО ПРОГРАММЕ</w:t>
            </w:r>
          </w:p>
        </w:tc>
        <w:tc>
          <w:tcPr>
            <w:tcW w:w="106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68 </w:t>
            </w:r>
          </w:p>
        </w:tc>
        <w:tc>
          <w:tcPr>
            <w:tcW w:w="2016"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124"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5</w:t>
            </w:r>
          </w:p>
        </w:tc>
        <w:tc>
          <w:tcPr>
            <w:tcW w:w="0" w:type="auto"/>
            <w:tcMar>
              <w:top w:w="50" w:type="dxa"/>
              <w:left w:w="100" w:type="dxa"/>
            </w:tcMar>
            <w:vAlign w:val="center"/>
          </w:tcPr>
          <w:p w:rsidR="009B5B65" w:rsidRPr="00286887" w:rsidRDefault="009B5B65" w:rsidP="00A84D2F">
            <w:pPr>
              <w:rPr>
                <w:rFonts w:ascii="Times New Roman" w:hAnsi="Times New Roman" w:cs="Times New Roman"/>
                <w:sz w:val="24"/>
                <w:szCs w:val="24"/>
              </w:rPr>
            </w:pPr>
          </w:p>
        </w:tc>
        <w:tc>
          <w:tcPr>
            <w:tcW w:w="0" w:type="auto"/>
            <w:vAlign w:val="center"/>
          </w:tcPr>
          <w:p w:rsidR="009B5B65" w:rsidRPr="00286887" w:rsidRDefault="009B5B65" w:rsidP="00A84D2F">
            <w:pPr>
              <w:rPr>
                <w:rFonts w:ascii="Times New Roman" w:hAnsi="Times New Roman" w:cs="Times New Roman"/>
                <w:sz w:val="24"/>
                <w:szCs w:val="24"/>
              </w:rPr>
            </w:pPr>
          </w:p>
        </w:tc>
      </w:tr>
    </w:tbl>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ПОУРОЧНОЕ ПЛАНИРОВАНИЕ</w:t>
      </w:r>
    </w:p>
    <w:p w:rsidR="009B5B65" w:rsidRPr="00286887" w:rsidRDefault="009B5B65" w:rsidP="009B5B65">
      <w:pPr>
        <w:spacing w:after="0"/>
        <w:ind w:left="120"/>
        <w:rPr>
          <w:rFonts w:ascii="Times New Roman" w:hAnsi="Times New Roman" w:cs="Times New Roman"/>
          <w:sz w:val="24"/>
          <w:szCs w:val="24"/>
        </w:rPr>
      </w:pPr>
      <w:r w:rsidRPr="00286887">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3411"/>
        <w:gridCol w:w="1059"/>
        <w:gridCol w:w="2003"/>
        <w:gridCol w:w="2106"/>
        <w:gridCol w:w="1490"/>
        <w:gridCol w:w="3090"/>
      </w:tblGrid>
      <w:tr w:rsidR="009B5B65" w:rsidRPr="00286887" w:rsidTr="00A84D2F">
        <w:trPr>
          <w:trHeight w:val="144"/>
          <w:tblCellSpacing w:w="20" w:type="nil"/>
        </w:trPr>
        <w:tc>
          <w:tcPr>
            <w:tcW w:w="540" w:type="dxa"/>
            <w:vMerge w:val="restart"/>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 п/п </w:t>
            </w:r>
          </w:p>
          <w:p w:rsidR="009B5B65" w:rsidRPr="00286887" w:rsidRDefault="009B5B65" w:rsidP="00A84D2F">
            <w:pPr>
              <w:spacing w:after="0"/>
              <w:ind w:left="135"/>
              <w:rPr>
                <w:rFonts w:ascii="Times New Roman" w:hAnsi="Times New Roman" w:cs="Times New Roman"/>
                <w:sz w:val="24"/>
                <w:szCs w:val="24"/>
              </w:rPr>
            </w:pPr>
          </w:p>
        </w:tc>
        <w:tc>
          <w:tcPr>
            <w:tcW w:w="2880"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Тема урока</w:t>
            </w:r>
          </w:p>
          <w:p w:rsidR="009B5B65" w:rsidRPr="00286887" w:rsidRDefault="009B5B65" w:rsidP="00A84D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B5B65" w:rsidRPr="00286887" w:rsidRDefault="009B5B65" w:rsidP="00A84D2F">
            <w:pPr>
              <w:spacing w:after="0"/>
              <w:jc w:val="center"/>
              <w:rPr>
                <w:rFonts w:ascii="Times New Roman" w:hAnsi="Times New Roman" w:cs="Times New Roman"/>
                <w:sz w:val="24"/>
                <w:szCs w:val="24"/>
              </w:rPr>
            </w:pPr>
            <w:r w:rsidRPr="00286887">
              <w:rPr>
                <w:rFonts w:ascii="Times New Roman" w:hAnsi="Times New Roman" w:cs="Times New Roman"/>
                <w:b/>
                <w:color w:val="000000"/>
                <w:sz w:val="24"/>
                <w:szCs w:val="24"/>
              </w:rPr>
              <w:t>Количество часов</w:t>
            </w:r>
          </w:p>
        </w:tc>
        <w:tc>
          <w:tcPr>
            <w:tcW w:w="1650"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Дата изучения</w:t>
            </w:r>
          </w:p>
          <w:p w:rsidR="009B5B65" w:rsidRPr="00286887" w:rsidRDefault="009B5B65" w:rsidP="00A84D2F">
            <w:pPr>
              <w:spacing w:after="0"/>
              <w:ind w:left="135"/>
              <w:jc w:val="center"/>
              <w:rPr>
                <w:rFonts w:ascii="Times New Roman" w:hAnsi="Times New Roman" w:cs="Times New Roman"/>
                <w:sz w:val="24"/>
                <w:szCs w:val="24"/>
              </w:rPr>
            </w:pPr>
          </w:p>
        </w:tc>
        <w:tc>
          <w:tcPr>
            <w:tcW w:w="2825" w:type="dxa"/>
            <w:vMerge w:val="restart"/>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Электронные цифровые образовательные ресурсы</w:t>
            </w:r>
          </w:p>
          <w:p w:rsidR="009B5B65" w:rsidRPr="00286887" w:rsidRDefault="009B5B65" w:rsidP="00A84D2F">
            <w:pPr>
              <w:spacing w:after="0"/>
              <w:ind w:left="135"/>
              <w:jc w:val="center"/>
              <w:rPr>
                <w:rFonts w:ascii="Times New Roman" w:hAnsi="Times New Roman" w:cs="Times New Roman"/>
                <w:sz w:val="24"/>
                <w:szCs w:val="24"/>
              </w:rPr>
            </w:pPr>
          </w:p>
        </w:tc>
      </w:tr>
      <w:tr w:rsidR="009B5B65" w:rsidRPr="00286887" w:rsidTr="00A84D2F">
        <w:trPr>
          <w:trHeight w:val="144"/>
          <w:tblCellSpacing w:w="20" w:type="nil"/>
        </w:trPr>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Всего</w:t>
            </w:r>
          </w:p>
          <w:p w:rsidR="009B5B65" w:rsidRPr="00286887" w:rsidRDefault="009B5B65" w:rsidP="00A84D2F">
            <w:pPr>
              <w:spacing w:after="0"/>
              <w:ind w:left="135"/>
              <w:jc w:val="center"/>
              <w:rPr>
                <w:rFonts w:ascii="Times New Roman" w:hAnsi="Times New Roman" w:cs="Times New Roman"/>
                <w:sz w:val="24"/>
                <w:szCs w:val="24"/>
              </w:rPr>
            </w:pP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Контрольные работы</w:t>
            </w:r>
          </w:p>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Практические работы</w:t>
            </w:r>
          </w:p>
          <w:p w:rsidR="009B5B65" w:rsidRPr="00286887" w:rsidRDefault="009B5B65" w:rsidP="00A84D2F">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9B5B65" w:rsidRPr="00286887" w:rsidRDefault="009B5B65" w:rsidP="00A84D2F">
            <w:pPr>
              <w:rPr>
                <w:rFonts w:ascii="Times New Roman" w:hAnsi="Times New Roman" w:cs="Times New Roman"/>
                <w:sz w:val="24"/>
                <w:szCs w:val="24"/>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Введение. Жанровые особенности житийной литературы. "Житие Сергия Радонежского". Особенности героя жития, исторические основы образа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4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38</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94</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Житийная литература. «Житие протопопа Аввакума, им самим написанное». </w:t>
            </w:r>
            <w:proofErr w:type="gramStart"/>
            <w:r w:rsidRPr="00286887">
              <w:rPr>
                <w:rFonts w:ascii="Times New Roman" w:hAnsi="Times New Roman" w:cs="Times New Roman"/>
                <w:color w:val="000000"/>
                <w:sz w:val="24"/>
                <w:szCs w:val="24"/>
                <w:lang w:val="ru-RU"/>
              </w:rPr>
              <w:t>Нравственные проблемы в житии, их историческая обусловленность и вневременной смысл.</w:t>
            </w:r>
            <w:proofErr w:type="gramEnd"/>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Особенности лексики и художественной образности </w:t>
            </w:r>
            <w:r w:rsidRPr="00286887">
              <w:rPr>
                <w:rFonts w:ascii="Times New Roman" w:hAnsi="Times New Roman" w:cs="Times New Roman"/>
                <w:color w:val="000000"/>
                <w:sz w:val="24"/>
                <w:szCs w:val="24"/>
              </w:rPr>
              <w:lastRenderedPageBreak/>
              <w:t>жития</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4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38</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06</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3</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Д.И. Фонвизин: основные факты жизни и творчества. Комедия "Недоросль" как произведение классицизма, её связь с просветительскими идеями. </w:t>
            </w:r>
            <w:r w:rsidRPr="00286887">
              <w:rPr>
                <w:rFonts w:ascii="Times New Roman" w:hAnsi="Times New Roman" w:cs="Times New Roman"/>
                <w:color w:val="000000"/>
                <w:sz w:val="24"/>
                <w:szCs w:val="24"/>
              </w:rPr>
              <w:t>Особенности сюжета и конфликта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4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38</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78</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Д. И. Фонвизин. Комедия «Недоросль». Тематика и социально-нравственная проблематика комедии. Характеристика главных героев</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4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3909</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Д. И. Фонвизин. Комедия «Недоросль». Способы создания сатирических персонажей в комедии, их речевая характеристика. Смысл названия комедии</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4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391</w:t>
              </w:r>
              <w:r w:rsidRPr="00286887">
                <w:rPr>
                  <w:rFonts w:ascii="Times New Roman" w:hAnsi="Times New Roman" w:cs="Times New Roman"/>
                  <w:color w:val="0000FF"/>
                  <w:sz w:val="24"/>
                  <w:szCs w:val="24"/>
                  <w:u w:val="single"/>
                </w:rPr>
                <w:t>bc</w:t>
              </w:r>
            </w:hyperlink>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Д.И. Фонвизин. Комедия "Недоросль" на театральной сцене</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7</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А.С. Пушкин: основные факты жизни и творчества. Стихотворения  «К Чаадаеву», «Анчар». Гражданские мотивы в лирике поэта. </w:t>
            </w:r>
            <w:r w:rsidRPr="00286887">
              <w:rPr>
                <w:rFonts w:ascii="Times New Roman" w:hAnsi="Times New Roman" w:cs="Times New Roman"/>
                <w:color w:val="000000"/>
                <w:sz w:val="24"/>
                <w:szCs w:val="24"/>
                <w:lang w:val="ru-RU"/>
              </w:rPr>
              <w:lastRenderedPageBreak/>
              <w:t>Художественное мастерство и особенности лирического героя</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4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39</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1</w:t>
              </w:r>
              <w:r w:rsidRPr="00286887">
                <w:rPr>
                  <w:rFonts w:ascii="Times New Roman" w:hAnsi="Times New Roman" w:cs="Times New Roman"/>
                  <w:color w:val="0000FF"/>
                  <w:sz w:val="24"/>
                  <w:szCs w:val="24"/>
                  <w:u w:val="single"/>
                </w:rPr>
                <w:t>c</w:t>
              </w:r>
            </w:hyperlink>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8</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А.С. Пушкин. "Маленькие трагедии". «Моцарт и Сальери». Особенности драматургии А.С. Пушкина. Тематика и проблематика, своеобразие конфликта. </w:t>
            </w:r>
            <w:r w:rsidRPr="00286887">
              <w:rPr>
                <w:rFonts w:ascii="Times New Roman" w:hAnsi="Times New Roman" w:cs="Times New Roman"/>
                <w:color w:val="000000"/>
                <w:sz w:val="24"/>
                <w:szCs w:val="24"/>
              </w:rPr>
              <w:t xml:space="preserve">Характеристика главных героев </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9</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А.С. Пушкин. "Маленькие трагедии". «Каменный гость». Нравственные проблемы в пьесе </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4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39</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70</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10</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А.С. Пушкин. Роман "Капитанская дочка": история создания. Особенности жанра и композиции, сюжетная основа романа, тематика и проблематика, своеобразие конфликта и системы образов</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4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210</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11</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4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39</w:t>
              </w:r>
              <w:r w:rsidRPr="00286887">
                <w:rPr>
                  <w:rFonts w:ascii="Times New Roman" w:hAnsi="Times New Roman" w:cs="Times New Roman"/>
                  <w:color w:val="0000FF"/>
                  <w:sz w:val="24"/>
                  <w:szCs w:val="24"/>
                  <w:u w:val="single"/>
                </w:rPr>
                <w:t>fd</w:t>
              </w:r>
              <w:r w:rsidRPr="00286887">
                <w:rPr>
                  <w:rFonts w:ascii="Times New Roman" w:hAnsi="Times New Roman" w:cs="Times New Roman"/>
                  <w:color w:val="0000FF"/>
                  <w:sz w:val="24"/>
                  <w:szCs w:val="24"/>
                  <w:u w:val="single"/>
                  <w:lang w:val="ru-RU"/>
                </w:rPr>
                <w:t>6</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12</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А.С. Пушкин. Роман </w:t>
            </w:r>
            <w:r w:rsidRPr="00286887">
              <w:rPr>
                <w:rFonts w:ascii="Times New Roman" w:hAnsi="Times New Roman" w:cs="Times New Roman"/>
                <w:color w:val="000000"/>
                <w:sz w:val="24"/>
                <w:szCs w:val="24"/>
                <w:lang w:val="ru-RU"/>
              </w:rPr>
              <w:lastRenderedPageBreak/>
              <w:t>"Капитанская дочка": образ Петра Гринева. Способы создания характера героя, его место в системе персонажей</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5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39</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9</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13</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А.С. Пушкин. Роман "Капитанская дочка": тема семьи и женские образы. </w:t>
            </w:r>
            <w:r w:rsidRPr="00286887">
              <w:rPr>
                <w:rFonts w:ascii="Times New Roman" w:hAnsi="Times New Roman" w:cs="Times New Roman"/>
                <w:color w:val="000000"/>
                <w:sz w:val="24"/>
                <w:szCs w:val="24"/>
              </w:rPr>
              <w:t>Роль любовной интриги в романе</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5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39</w:t>
              </w:r>
              <w:r w:rsidRPr="00286887">
                <w:rPr>
                  <w:rFonts w:ascii="Times New Roman" w:hAnsi="Times New Roman" w:cs="Times New Roman"/>
                  <w:color w:val="0000FF"/>
                  <w:sz w:val="24"/>
                  <w:szCs w:val="24"/>
                  <w:u w:val="single"/>
                </w:rPr>
                <w:t>eb</w:t>
              </w:r>
              <w:r w:rsidRPr="00286887">
                <w:rPr>
                  <w:rFonts w:ascii="Times New Roman" w:hAnsi="Times New Roman" w:cs="Times New Roman"/>
                  <w:color w:val="0000FF"/>
                  <w:sz w:val="24"/>
                  <w:szCs w:val="24"/>
                  <w:u w:val="single"/>
                  <w:lang w:val="ru-RU"/>
                </w:rPr>
                <w:t>4</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14</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А.С. Пушкин. Роман "Капитанская дочка": </w:t>
            </w:r>
            <w:proofErr w:type="gramStart"/>
            <w:r w:rsidRPr="00286887">
              <w:rPr>
                <w:rFonts w:ascii="Times New Roman" w:hAnsi="Times New Roman" w:cs="Times New Roman"/>
                <w:color w:val="000000"/>
                <w:sz w:val="24"/>
                <w:szCs w:val="24"/>
                <w:lang w:val="ru-RU"/>
              </w:rPr>
              <w:t>историческая</w:t>
            </w:r>
            <w:proofErr w:type="gramEnd"/>
            <w:r w:rsidRPr="00286887">
              <w:rPr>
                <w:rFonts w:ascii="Times New Roman" w:hAnsi="Times New Roman" w:cs="Times New Roman"/>
                <w:color w:val="000000"/>
                <w:sz w:val="24"/>
                <w:szCs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5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4</w:t>
              </w:r>
            </w:hyperlink>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15</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А.С. Пушкин. Роман "Капитанская дочка": подготовка к сочинению</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16</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Сочинение по роману А.С. Пушкина "Капитанская дочка"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17</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М.Ю. Лермонтов: основные факты жизни и творчества. Стихотворения  «Я не хочу, чтоб свет узнал…», «Из-под таинственной, холодной полумаски…». Мотив </w:t>
            </w:r>
            <w:r w:rsidRPr="00286887">
              <w:rPr>
                <w:rFonts w:ascii="Times New Roman" w:hAnsi="Times New Roman" w:cs="Times New Roman"/>
                <w:color w:val="000000"/>
                <w:sz w:val="24"/>
                <w:szCs w:val="24"/>
                <w:lang w:val="ru-RU"/>
              </w:rPr>
              <w:lastRenderedPageBreak/>
              <w:t>одиночества в лирике поэта, характер лирического героя</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5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5</w:t>
              </w:r>
              <w:r w:rsidRPr="00286887">
                <w:rPr>
                  <w:rFonts w:ascii="Times New Roman" w:hAnsi="Times New Roman" w:cs="Times New Roman"/>
                  <w:color w:val="0000FF"/>
                  <w:sz w:val="24"/>
                  <w:szCs w:val="24"/>
                  <w:u w:val="single"/>
                </w:rPr>
                <w:t>da</w:t>
              </w:r>
            </w:hyperlink>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18</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М.Ю. Лермонтов. Стихотворение «Нищий». Художественное своеобразие лирики поэта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19</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М.Ю. Лермонтов. Поэма "Мцыри": история создания. Поэма "Мцыри" как романтическое произведение. </w:t>
            </w:r>
            <w:r w:rsidRPr="00286887">
              <w:rPr>
                <w:rFonts w:ascii="Times New Roman" w:hAnsi="Times New Roman" w:cs="Times New Roman"/>
                <w:color w:val="000000"/>
                <w:sz w:val="24"/>
                <w:szCs w:val="24"/>
              </w:rPr>
              <w:t>Особенности сюжета и композиции</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5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6</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2</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20</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М.Ю. Лермонтов. Поэма "Мцыри": тематика, проблематика, идея, своеобразие конфликта.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5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6</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21</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М.Ю. Лермонтов. Поэма "Мцыри": особенности характера героя, художественные средства его создания.</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5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922</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22</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М.Ю. Лермонтов. Поэма "Мцыри": художественное своеобразие. Поэма "Мцыри" в изобразительном искусстве</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5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aa</w:t>
              </w:r>
              <w:r w:rsidRPr="00286887">
                <w:rPr>
                  <w:rFonts w:ascii="Times New Roman" w:hAnsi="Times New Roman" w:cs="Times New Roman"/>
                  <w:color w:val="0000FF"/>
                  <w:sz w:val="24"/>
                  <w:szCs w:val="24"/>
                  <w:u w:val="single"/>
                  <w:lang w:val="ru-RU"/>
                </w:rPr>
                <w:t>58</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23</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Н.В. Гоголь: основные факты жизни и творчества. Повесть "Шинель": тема, идея, особенности конфликта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5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6</w:t>
              </w:r>
              <w:r w:rsidRPr="00286887">
                <w:rPr>
                  <w:rFonts w:ascii="Times New Roman" w:hAnsi="Times New Roman" w:cs="Times New Roman"/>
                  <w:color w:val="0000FF"/>
                  <w:sz w:val="24"/>
                  <w:szCs w:val="24"/>
                  <w:u w:val="single"/>
                </w:rPr>
                <w:t>ba</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24</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Н.В. Гоголь. Повесть "Шинель": социально-нравственная проблематика. </w:t>
            </w:r>
            <w:r w:rsidRPr="00286887">
              <w:rPr>
                <w:rFonts w:ascii="Times New Roman" w:hAnsi="Times New Roman" w:cs="Times New Roman"/>
                <w:color w:val="000000"/>
                <w:sz w:val="24"/>
                <w:szCs w:val="24"/>
              </w:rPr>
              <w:t>Образ маленького человека. Смысл финала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5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dc</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25</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Н.В. Гоголь. Комедия "Резизор": история создания. </w:t>
            </w:r>
            <w:r w:rsidRPr="00286887">
              <w:rPr>
                <w:rFonts w:ascii="Times New Roman" w:hAnsi="Times New Roman" w:cs="Times New Roman"/>
                <w:color w:val="000000"/>
                <w:sz w:val="24"/>
                <w:szCs w:val="24"/>
              </w:rPr>
              <w:t>Сюжет, ком</w:t>
            </w:r>
            <w:r w:rsidRPr="00286887">
              <w:rPr>
                <w:rFonts w:ascii="Times New Roman" w:hAnsi="Times New Roman" w:cs="Times New Roman"/>
                <w:color w:val="000000"/>
                <w:sz w:val="24"/>
                <w:szCs w:val="24"/>
                <w:lang w:val="ru-RU"/>
              </w:rPr>
              <w:t>п</w:t>
            </w:r>
            <w:r w:rsidRPr="00286887">
              <w:rPr>
                <w:rFonts w:ascii="Times New Roman" w:hAnsi="Times New Roman" w:cs="Times New Roman"/>
                <w:color w:val="000000"/>
                <w:sz w:val="24"/>
                <w:szCs w:val="24"/>
              </w:rPr>
              <w:t>озиция, особенности конфликта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6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ace</w:t>
              </w:r>
              <w:r w:rsidRPr="00286887">
                <w:rPr>
                  <w:rFonts w:ascii="Times New Roman" w:hAnsi="Times New Roman" w:cs="Times New Roman"/>
                  <w:color w:val="0000FF"/>
                  <w:sz w:val="24"/>
                  <w:szCs w:val="24"/>
                  <w:u w:val="single"/>
                  <w:lang w:val="ru-RU"/>
                </w:rPr>
                <w:t>2</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26</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6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2</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0</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27</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Н.В. Гоголь. Комедия "Ревизор". </w:t>
            </w:r>
            <w:r w:rsidRPr="00286887">
              <w:rPr>
                <w:rFonts w:ascii="Times New Roman" w:hAnsi="Times New Roman" w:cs="Times New Roman"/>
                <w:color w:val="000000"/>
                <w:sz w:val="24"/>
                <w:szCs w:val="24"/>
              </w:rPr>
              <w:t>Образ Хлестакова. Понятие "хлестаковщина"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6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19</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28</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Н.В. Гоголь. Комедия "Ревизор". Смысл финала. Сценическая история комедии</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6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53</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29</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Н.В. Гоголь. Комедия "Ревизор": подготовка к сочинению</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30</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Сочинение по комедии Н.В. Гоголя "Ревизор"</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31</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И. С. Тургенев. Повесть </w:t>
            </w:r>
            <w:r w:rsidRPr="00286887">
              <w:rPr>
                <w:rFonts w:ascii="Times New Roman" w:hAnsi="Times New Roman" w:cs="Times New Roman"/>
                <w:color w:val="000000"/>
                <w:sz w:val="24"/>
                <w:szCs w:val="24"/>
                <w:lang w:val="ru-RU"/>
              </w:rPr>
              <w:lastRenderedPageBreak/>
              <w:t>«Ася». Тема, идея, проблематика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6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ba</w:t>
              </w:r>
              <w:r w:rsidRPr="00286887">
                <w:rPr>
                  <w:rFonts w:ascii="Times New Roman" w:hAnsi="Times New Roman" w:cs="Times New Roman"/>
                  <w:color w:val="0000FF"/>
                  <w:sz w:val="24"/>
                  <w:szCs w:val="24"/>
                  <w:u w:val="single"/>
                  <w:lang w:val="ru-RU"/>
                </w:rPr>
                <w:t>0</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32</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 С. Тургенев. Повесть «Ася». Система образов</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6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be</w:t>
              </w:r>
              <w:r w:rsidRPr="00286887">
                <w:rPr>
                  <w:rFonts w:ascii="Times New Roman" w:hAnsi="Times New Roman" w:cs="Times New Roman"/>
                  <w:color w:val="0000FF"/>
                  <w:sz w:val="24"/>
                  <w:szCs w:val="24"/>
                  <w:u w:val="single"/>
                  <w:lang w:val="ru-RU"/>
                </w:rPr>
                <w:t>9</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33</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Ф. М. Достоевский «Белые ночи». Тема, идея, проблематика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6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57</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34</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Ф. М. Достоевский «Белые ночи». Система образов</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6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cc</w:t>
              </w:r>
            </w:hyperlink>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35</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Н. Толстой. Повесть «Отрочество» (главы). Тема, идея, проблематика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36</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Л. Н. Толстой. Повесть «Отрочество» (главы). Система образов</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37</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Итоговый контроль. Произведения русской литературы второй половины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 xml:space="preserve"> века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6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06</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38</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Произведения писателей русского зарубежья. Основные темы, идеи, проблемы, герои. И. С. Шмелев «Как я стал писателем»</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6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984</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39</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писателей русского зарубежья. М. А. Осоргин «Пенсне». Система </w:t>
            </w:r>
            <w:r w:rsidRPr="00286887">
              <w:rPr>
                <w:rFonts w:ascii="Times New Roman" w:hAnsi="Times New Roman" w:cs="Times New Roman"/>
                <w:color w:val="000000"/>
                <w:sz w:val="24"/>
                <w:szCs w:val="24"/>
                <w:lang w:val="ru-RU"/>
              </w:rPr>
              <w:lastRenderedPageBreak/>
              <w:t>образов. Художественное мастерство писателя</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7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cc</w:t>
              </w:r>
              <w:r w:rsidRPr="00286887">
                <w:rPr>
                  <w:rFonts w:ascii="Times New Roman" w:hAnsi="Times New Roman" w:cs="Times New Roman"/>
                  <w:color w:val="0000FF"/>
                  <w:sz w:val="24"/>
                  <w:szCs w:val="24"/>
                  <w:u w:val="single"/>
                  <w:lang w:val="ru-RU"/>
                </w:rPr>
                <w:t>68</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40</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Внеклассное чтение. Произведения писателей русского зарубежья. Произведения И. С. Шмелёва, М.А. Осоргина, В.В. Набокова, Тэффи, А.Т. Аверченко</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7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cfa</w:t>
              </w:r>
              <w:r w:rsidRPr="00286887">
                <w:rPr>
                  <w:rFonts w:ascii="Times New Roman" w:hAnsi="Times New Roman" w:cs="Times New Roman"/>
                  <w:color w:val="0000FF"/>
                  <w:sz w:val="24"/>
                  <w:szCs w:val="24"/>
                  <w:u w:val="single"/>
                  <w:lang w:val="ru-RU"/>
                </w:rPr>
                <w:t>6</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41</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Поэзия первой половины ХХ века на тему «Человек и эпоха». Стихотворения А. А. Ахматовой «Постучись кулачком – я открою…», М.И. Цветаевой «Ох, грибок», О.Э. Мандельштама «Ленинград». Основные темы, мотивы, образы</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7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604</w:t>
              </w:r>
            </w:hyperlink>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42</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Поэзия первой половины ХХ века на тему «Человек и эпоха». Стихотворения Б.Л. Пастернака «Во всем мне хочется дойти», «Быть знаменитым некрасиво». Художественное мастерство поэта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43</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М.А. Булгаков. Повесть «Собачье сердце». Основные темы, идеи, проблемы </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7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1</w:t>
              </w:r>
              <w:r w:rsidRPr="00286887">
                <w:rPr>
                  <w:rFonts w:ascii="Times New Roman" w:hAnsi="Times New Roman" w:cs="Times New Roman"/>
                  <w:color w:val="0000FF"/>
                  <w:sz w:val="24"/>
                  <w:szCs w:val="24"/>
                  <w:u w:val="single"/>
                </w:rPr>
                <w:t>cc</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44</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М.А. Булгаков  «Собачье сердце». Главные герои и средства их изображения</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7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32</w:t>
              </w:r>
              <w:r w:rsidRPr="00286887">
                <w:rPr>
                  <w:rFonts w:ascii="Times New Roman" w:hAnsi="Times New Roman" w:cs="Times New Roman"/>
                  <w:color w:val="0000FF"/>
                  <w:sz w:val="24"/>
                  <w:szCs w:val="24"/>
                  <w:u w:val="single"/>
                </w:rPr>
                <w:t>a</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45</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М.А. Булгаков «Собачье сердце». </w:t>
            </w:r>
            <w:proofErr w:type="gramStart"/>
            <w:r w:rsidRPr="00286887">
              <w:rPr>
                <w:rFonts w:ascii="Times New Roman" w:hAnsi="Times New Roman" w:cs="Times New Roman"/>
                <w:color w:val="000000"/>
                <w:sz w:val="24"/>
                <w:szCs w:val="24"/>
                <w:lang w:val="ru-RU"/>
              </w:rPr>
              <w:t>Фантастическое</w:t>
            </w:r>
            <w:proofErr w:type="gramEnd"/>
            <w:r w:rsidRPr="00286887">
              <w:rPr>
                <w:rFonts w:ascii="Times New Roman" w:hAnsi="Times New Roman" w:cs="Times New Roman"/>
                <w:color w:val="000000"/>
                <w:sz w:val="24"/>
                <w:szCs w:val="24"/>
                <w:lang w:val="ru-RU"/>
              </w:rPr>
              <w:t xml:space="preserve"> и реальное в повести. Смысл названия</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7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44</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46</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286887">
              <w:rPr>
                <w:rFonts w:ascii="Times New Roman" w:hAnsi="Times New Roman" w:cs="Times New Roman"/>
                <w:color w:val="000000"/>
                <w:sz w:val="24"/>
                <w:szCs w:val="24"/>
                <w:lang w:val="ru-RU"/>
              </w:rPr>
              <w:t xml:space="preserve"> )</w:t>
            </w:r>
            <w:proofErr w:type="gramEnd"/>
            <w:r w:rsidRPr="00286887">
              <w:rPr>
                <w:rFonts w:ascii="Times New Roman" w:hAnsi="Times New Roman" w:cs="Times New Roman"/>
                <w:color w:val="000000"/>
                <w:sz w:val="24"/>
                <w:szCs w:val="24"/>
                <w:lang w:val="ru-RU"/>
              </w:rPr>
              <w:t>. История создания. Тема человека на войне. Нравственная проблематика, патриотический пафос поэмы</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7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94</w:t>
              </w:r>
              <w:r w:rsidRPr="00286887">
                <w:rPr>
                  <w:rFonts w:ascii="Times New Roman" w:hAnsi="Times New Roman" w:cs="Times New Roman"/>
                  <w:color w:val="0000FF"/>
                  <w:sz w:val="24"/>
                  <w:szCs w:val="24"/>
                  <w:u w:val="single"/>
                </w:rPr>
                <w:t>c</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47</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286887">
              <w:rPr>
                <w:rFonts w:ascii="Times New Roman" w:hAnsi="Times New Roman" w:cs="Times New Roman"/>
                <w:color w:val="000000"/>
                <w:sz w:val="24"/>
                <w:szCs w:val="24"/>
                <w:lang w:val="ru-RU"/>
              </w:rPr>
              <w:t xml:space="preserve"> )</w:t>
            </w:r>
            <w:proofErr w:type="gramEnd"/>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Образ главного героя, его народность</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7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db</w:t>
              </w:r>
              <w:r w:rsidRPr="00286887">
                <w:rPr>
                  <w:rFonts w:ascii="Times New Roman" w:hAnsi="Times New Roman" w:cs="Times New Roman"/>
                  <w:color w:val="0000FF"/>
                  <w:sz w:val="24"/>
                  <w:szCs w:val="24"/>
                  <w:u w:val="single"/>
                  <w:lang w:val="ru-RU"/>
                </w:rPr>
                <w:t>22</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48</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А.Т. Твардовский. Поэма «Василий Тёркин» (главы «Переправа», «Гармонь», «Два солдата», «Поединок» и др.</w:t>
            </w:r>
            <w:proofErr w:type="gramStart"/>
            <w:r w:rsidRPr="00286887">
              <w:rPr>
                <w:rFonts w:ascii="Times New Roman" w:hAnsi="Times New Roman" w:cs="Times New Roman"/>
                <w:color w:val="000000"/>
                <w:sz w:val="24"/>
                <w:szCs w:val="24"/>
                <w:lang w:val="ru-RU"/>
              </w:rPr>
              <w:t xml:space="preserve"> )</w:t>
            </w:r>
            <w:proofErr w:type="gramEnd"/>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Особенности композиции, образ автора. Своеобразие языка поэмы</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7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dcc</w:t>
              </w:r>
              <w:r w:rsidRPr="00286887">
                <w:rPr>
                  <w:rFonts w:ascii="Times New Roman" w:hAnsi="Times New Roman" w:cs="Times New Roman"/>
                  <w:color w:val="0000FF"/>
                  <w:sz w:val="24"/>
                  <w:szCs w:val="24"/>
                  <w:u w:val="single"/>
                  <w:lang w:val="ru-RU"/>
                </w:rPr>
                <w:t>6</w:t>
              </w:r>
            </w:hyperlink>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49</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А.Н. Толстой. Рассказ </w:t>
            </w:r>
            <w:r w:rsidRPr="00286887">
              <w:rPr>
                <w:rFonts w:ascii="Times New Roman" w:hAnsi="Times New Roman" w:cs="Times New Roman"/>
                <w:color w:val="000000"/>
                <w:sz w:val="24"/>
                <w:szCs w:val="24"/>
                <w:lang w:val="ru-RU"/>
              </w:rPr>
              <w:lastRenderedPageBreak/>
              <w:t xml:space="preserve">"Русский характер". Образ главного героя и проблема национального характера. </w:t>
            </w:r>
            <w:r w:rsidRPr="00286887">
              <w:rPr>
                <w:rFonts w:ascii="Times New Roman" w:hAnsi="Times New Roman" w:cs="Times New Roman"/>
                <w:color w:val="000000"/>
                <w:sz w:val="24"/>
                <w:szCs w:val="24"/>
              </w:rPr>
              <w:t>Смысл финала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50</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7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de</w:t>
              </w:r>
              <w:r w:rsidRPr="00286887">
                <w:rPr>
                  <w:rFonts w:ascii="Times New Roman" w:hAnsi="Times New Roman" w:cs="Times New Roman"/>
                  <w:color w:val="0000FF"/>
                  <w:sz w:val="24"/>
                  <w:szCs w:val="24"/>
                  <w:u w:val="single"/>
                  <w:lang w:val="ru-RU"/>
                </w:rPr>
                <w:t>56</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51</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М.А. Шолохов. Рассказ "Судьба человека". Тематика и проблематика. Образ главного героя</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8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df</w:t>
              </w:r>
              <w:r w:rsidRPr="00286887">
                <w:rPr>
                  <w:rFonts w:ascii="Times New Roman" w:hAnsi="Times New Roman" w:cs="Times New Roman"/>
                  <w:color w:val="0000FF"/>
                  <w:sz w:val="24"/>
                  <w:szCs w:val="24"/>
                  <w:u w:val="single"/>
                  <w:lang w:val="ru-RU"/>
                </w:rPr>
                <w:t>82</w:t>
              </w:r>
            </w:hyperlink>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52</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М.А. Шолохов. Рассказ "Судьба человека". Автор и рассказчик. Сказовая манера повествования. </w:t>
            </w:r>
            <w:r w:rsidRPr="00286887">
              <w:rPr>
                <w:rFonts w:ascii="Times New Roman" w:hAnsi="Times New Roman" w:cs="Times New Roman"/>
                <w:color w:val="000000"/>
                <w:sz w:val="24"/>
                <w:szCs w:val="24"/>
              </w:rPr>
              <w:t>Смысл названия рассказа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53</w:t>
            </w:r>
          </w:p>
        </w:tc>
        <w:tc>
          <w:tcPr>
            <w:tcW w:w="2880" w:type="dxa"/>
            <w:tcMar>
              <w:top w:w="50" w:type="dxa"/>
              <w:left w:w="100" w:type="dxa"/>
            </w:tcMar>
            <w:vAlign w:val="center"/>
          </w:tcPr>
          <w:p w:rsidR="009B5B65" w:rsidRPr="00286887" w:rsidRDefault="007C4B26" w:rsidP="00A84D2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Итоговое тестирование.</w:t>
            </w:r>
            <w:proofErr w:type="gramStart"/>
            <w:r>
              <w:rPr>
                <w:rFonts w:ascii="Times New Roman" w:hAnsi="Times New Roman" w:cs="Times New Roman"/>
                <w:color w:val="000000"/>
                <w:sz w:val="24"/>
                <w:szCs w:val="24"/>
                <w:lang w:val="ru-RU"/>
              </w:rPr>
              <w:t xml:space="preserve"> </w:t>
            </w:r>
            <w:r w:rsidR="009B5B65" w:rsidRPr="00286887">
              <w:rPr>
                <w:rFonts w:ascii="Times New Roman" w:hAnsi="Times New Roman" w:cs="Times New Roman"/>
                <w:color w:val="000000"/>
                <w:sz w:val="24"/>
                <w:szCs w:val="24"/>
                <w:lang w:val="ru-RU"/>
              </w:rPr>
              <w:t>.</w:t>
            </w:r>
            <w:proofErr w:type="gramEnd"/>
            <w:r w:rsidR="009B5B65" w:rsidRPr="00286887">
              <w:rPr>
                <w:rFonts w:ascii="Times New Roman" w:hAnsi="Times New Roman" w:cs="Times New Roman"/>
                <w:color w:val="000000"/>
                <w:sz w:val="24"/>
                <w:szCs w:val="24"/>
                <w:lang w:val="ru-RU"/>
              </w:rPr>
              <w:t xml:space="preserve"> Литературные произведения о Великой Отечественной войне</w:t>
            </w:r>
          </w:p>
        </w:tc>
        <w:tc>
          <w:tcPr>
            <w:tcW w:w="1187" w:type="dxa"/>
            <w:tcMar>
              <w:top w:w="50" w:type="dxa"/>
              <w:left w:w="100" w:type="dxa"/>
            </w:tcMar>
            <w:vAlign w:val="center"/>
          </w:tcPr>
          <w:p w:rsidR="009B5B65" w:rsidRPr="007C4B26" w:rsidRDefault="009B5B65" w:rsidP="00A84D2F">
            <w:pPr>
              <w:spacing w:after="0"/>
              <w:ind w:left="135"/>
              <w:jc w:val="center"/>
              <w:rPr>
                <w:rFonts w:ascii="Times New Roman" w:hAnsi="Times New Roman" w:cs="Times New Roman"/>
                <w:sz w:val="24"/>
                <w:szCs w:val="24"/>
                <w:lang w:val="ru-RU"/>
              </w:rPr>
            </w:pPr>
            <w:r w:rsidRPr="007C4B26">
              <w:rPr>
                <w:rFonts w:ascii="Times New Roman" w:hAnsi="Times New Roman" w:cs="Times New Roman"/>
                <w:color w:val="000000"/>
                <w:sz w:val="24"/>
                <w:szCs w:val="24"/>
                <w:lang w:val="ru-RU"/>
              </w:rPr>
              <w:t xml:space="preserve">1 </w:t>
            </w:r>
          </w:p>
        </w:tc>
        <w:tc>
          <w:tcPr>
            <w:tcW w:w="2185" w:type="dxa"/>
            <w:tcMar>
              <w:top w:w="50" w:type="dxa"/>
              <w:left w:w="100" w:type="dxa"/>
            </w:tcMar>
            <w:vAlign w:val="center"/>
          </w:tcPr>
          <w:p w:rsidR="009B5B65" w:rsidRPr="007C4B26" w:rsidRDefault="009B5B65" w:rsidP="00A84D2F">
            <w:pPr>
              <w:spacing w:after="0"/>
              <w:ind w:left="135"/>
              <w:jc w:val="center"/>
              <w:rPr>
                <w:rFonts w:ascii="Times New Roman" w:hAnsi="Times New Roman" w:cs="Times New Roman"/>
                <w:sz w:val="24"/>
                <w:szCs w:val="24"/>
                <w:lang w:val="ru-RU"/>
              </w:rPr>
            </w:pPr>
            <w:r w:rsidRPr="007C4B26">
              <w:rPr>
                <w:rFonts w:ascii="Times New Roman" w:hAnsi="Times New Roman" w:cs="Times New Roman"/>
                <w:color w:val="000000"/>
                <w:sz w:val="24"/>
                <w:szCs w:val="24"/>
                <w:lang w:val="ru-RU"/>
              </w:rPr>
              <w:t xml:space="preserve"> 1 </w:t>
            </w:r>
          </w:p>
        </w:tc>
        <w:tc>
          <w:tcPr>
            <w:tcW w:w="2327" w:type="dxa"/>
            <w:tcMar>
              <w:top w:w="50" w:type="dxa"/>
              <w:left w:w="100" w:type="dxa"/>
            </w:tcMar>
            <w:vAlign w:val="center"/>
          </w:tcPr>
          <w:p w:rsidR="009B5B65" w:rsidRPr="007C4B26" w:rsidRDefault="009B5B65" w:rsidP="00A84D2F">
            <w:pPr>
              <w:spacing w:after="0"/>
              <w:ind w:left="135"/>
              <w:jc w:val="center"/>
              <w:rPr>
                <w:rFonts w:ascii="Times New Roman" w:hAnsi="Times New Roman" w:cs="Times New Roman"/>
                <w:sz w:val="24"/>
                <w:szCs w:val="24"/>
                <w:lang w:val="ru-RU"/>
              </w:rPr>
            </w:pPr>
          </w:p>
        </w:tc>
        <w:tc>
          <w:tcPr>
            <w:tcW w:w="1650" w:type="dxa"/>
            <w:tcMar>
              <w:top w:w="50" w:type="dxa"/>
              <w:left w:w="100" w:type="dxa"/>
            </w:tcMar>
            <w:vAlign w:val="center"/>
          </w:tcPr>
          <w:p w:rsidR="009B5B65" w:rsidRPr="007C4B26" w:rsidRDefault="009B5B65" w:rsidP="00A84D2F">
            <w:pPr>
              <w:spacing w:after="0"/>
              <w:ind w:left="135"/>
              <w:rPr>
                <w:rFonts w:ascii="Times New Roman" w:hAnsi="Times New Roman" w:cs="Times New Roman"/>
                <w:sz w:val="24"/>
                <w:szCs w:val="24"/>
                <w:lang w:val="ru-RU"/>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8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356</w:t>
              </w:r>
            </w:hyperlink>
          </w:p>
        </w:tc>
      </w:tr>
      <w:tr w:rsidR="009B5B65" w:rsidRPr="00B97579" w:rsidTr="00A84D2F">
        <w:trPr>
          <w:trHeight w:val="144"/>
          <w:tblCellSpacing w:w="20" w:type="nil"/>
        </w:trPr>
        <w:tc>
          <w:tcPr>
            <w:tcW w:w="540" w:type="dxa"/>
            <w:tcMar>
              <w:top w:w="50" w:type="dxa"/>
              <w:left w:w="100" w:type="dxa"/>
            </w:tcMar>
            <w:vAlign w:val="center"/>
          </w:tcPr>
          <w:p w:rsidR="009B5B65" w:rsidRPr="007C4B26" w:rsidRDefault="009B5B65" w:rsidP="00A84D2F">
            <w:pPr>
              <w:spacing w:after="0"/>
              <w:rPr>
                <w:rFonts w:ascii="Times New Roman" w:hAnsi="Times New Roman" w:cs="Times New Roman"/>
                <w:sz w:val="24"/>
                <w:szCs w:val="24"/>
                <w:lang w:val="ru-RU"/>
              </w:rPr>
            </w:pPr>
            <w:r w:rsidRPr="007C4B26">
              <w:rPr>
                <w:rFonts w:ascii="Times New Roman" w:hAnsi="Times New Roman" w:cs="Times New Roman"/>
                <w:color w:val="000000"/>
                <w:sz w:val="24"/>
                <w:szCs w:val="24"/>
                <w:lang w:val="ru-RU"/>
              </w:rPr>
              <w:t>54</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А.И. Солженицын. Рассказ «Матрёнин двор». История создания. Тематика и проблематика. </w:t>
            </w:r>
            <w:r w:rsidRPr="00286887">
              <w:rPr>
                <w:rFonts w:ascii="Times New Roman" w:hAnsi="Times New Roman" w:cs="Times New Roman"/>
                <w:color w:val="000000"/>
                <w:sz w:val="24"/>
                <w:szCs w:val="24"/>
              </w:rPr>
              <w:t>Система образов.</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8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450</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55</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А.И. Солженицын. Рассказ «Матрёнин двор». Образ </w:t>
            </w:r>
            <w:r w:rsidRPr="00286887">
              <w:rPr>
                <w:rFonts w:ascii="Times New Roman" w:hAnsi="Times New Roman" w:cs="Times New Roman"/>
                <w:color w:val="000000"/>
                <w:sz w:val="24"/>
                <w:szCs w:val="24"/>
                <w:lang w:val="ru-RU"/>
              </w:rPr>
              <w:lastRenderedPageBreak/>
              <w:t xml:space="preserve">Матрёны, способы создания характера героини. </w:t>
            </w:r>
            <w:r w:rsidRPr="00286887">
              <w:rPr>
                <w:rFonts w:ascii="Times New Roman" w:hAnsi="Times New Roman" w:cs="Times New Roman"/>
                <w:color w:val="000000"/>
                <w:sz w:val="24"/>
                <w:szCs w:val="24"/>
              </w:rPr>
              <w:t>Образ рассказчика. Смысл финала.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8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55</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56</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прозаиков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Рассказ Е.И. Носова «Кукла». Тема, идея, проблема, сюжет. Основные герои</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8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0</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8</w:t>
              </w:r>
            </w:hyperlink>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57</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прозаиков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Б.П. Екимов «За теплым хлебом». Система образов. Художественное мастерство писателя.</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58</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на тему «Человек в ситуации нравственного выбора». В.П. Астафьев «Далекая и близкая сказка».  Проблематика, герои, сюжет</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8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256</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59</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на тему «Человек в ситуации нравственного </w:t>
            </w:r>
            <w:r w:rsidRPr="00286887">
              <w:rPr>
                <w:rFonts w:ascii="Times New Roman" w:hAnsi="Times New Roman" w:cs="Times New Roman"/>
                <w:color w:val="000000"/>
                <w:sz w:val="24"/>
                <w:szCs w:val="24"/>
                <w:lang w:val="ru-RU"/>
              </w:rPr>
              <w:lastRenderedPageBreak/>
              <w:t xml:space="preserve">выбора». Дж. Сэлинджер «Над пропастью во ржи» (отрывок). Своеобразие конфликта. </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8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40</w:t>
              </w:r>
              <w:r w:rsidRPr="00286887">
                <w:rPr>
                  <w:rFonts w:ascii="Times New Roman" w:hAnsi="Times New Roman" w:cs="Times New Roman"/>
                  <w:color w:val="0000FF"/>
                  <w:sz w:val="24"/>
                  <w:szCs w:val="24"/>
                  <w:u w:val="single"/>
                </w:rPr>
                <w:t>e</w:t>
              </w:r>
            </w:hyperlink>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60</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Внеклассное чтение. Дж. Сэлинджер «Над пропастью во ржи» (отрывок). Особенности авторской позиции</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61</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Поэзия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 начала </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Н.А. Заболоцкий «Я не ищу гармонии в природе», «О красоте человеческих лиц», «Где-то в поле возле Магадана», «Можжевеловый куст». Основные темы и мотивы, своеобразие лирического героя</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8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726</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62</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Развитие речи. Поэзия второй половины </w:t>
            </w:r>
            <w:r w:rsidRPr="00286887">
              <w:rPr>
                <w:rFonts w:ascii="Times New Roman" w:hAnsi="Times New Roman" w:cs="Times New Roman"/>
                <w:color w:val="000000"/>
                <w:sz w:val="24"/>
                <w:szCs w:val="24"/>
              </w:rPr>
              <w:t>XX</w:t>
            </w:r>
            <w:r w:rsidRPr="00286887">
              <w:rPr>
                <w:rFonts w:ascii="Times New Roman" w:hAnsi="Times New Roman" w:cs="Times New Roman"/>
                <w:color w:val="000000"/>
                <w:sz w:val="24"/>
                <w:szCs w:val="24"/>
                <w:lang w:val="ru-RU"/>
              </w:rPr>
              <w:t xml:space="preserve"> — начала </w:t>
            </w:r>
            <w:r w:rsidRPr="00286887">
              <w:rPr>
                <w:rFonts w:ascii="Times New Roman" w:hAnsi="Times New Roman" w:cs="Times New Roman"/>
                <w:color w:val="000000"/>
                <w:sz w:val="24"/>
                <w:szCs w:val="24"/>
              </w:rPr>
              <w:t>XXI</w:t>
            </w:r>
            <w:r w:rsidRPr="00286887">
              <w:rPr>
                <w:rFonts w:ascii="Times New Roman" w:hAnsi="Times New Roman" w:cs="Times New Roman"/>
                <w:color w:val="000000"/>
                <w:sz w:val="24"/>
                <w:szCs w:val="24"/>
                <w:lang w:val="ru-RU"/>
              </w:rPr>
              <w:t xml:space="preserve"> века.  В.С. Высоцкий «Он не вернулся из боя»</w:t>
            </w:r>
          </w:p>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Р.И. Рождественский «Песня о далекой Родине»</w:t>
            </w:r>
          </w:p>
          <w:p w:rsidR="009B5B65" w:rsidRPr="00286887" w:rsidRDefault="009B5B65"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Б.Ш. Окуджава «По Смоленской дороге»</w:t>
            </w:r>
          </w:p>
          <w:p w:rsidR="009B5B65" w:rsidRPr="00286887" w:rsidRDefault="009B5B65" w:rsidP="00A84D2F">
            <w:pPr>
              <w:spacing w:after="0"/>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  А.С. Кушнер «Времена не    </w:t>
            </w:r>
          </w:p>
          <w:p w:rsidR="009B5B65" w:rsidRPr="00286887" w:rsidRDefault="009B5B65" w:rsidP="00A84D2F">
            <w:pPr>
              <w:spacing w:after="0"/>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lastRenderedPageBreak/>
              <w:t xml:space="preserve">  выбирают». Художественное </w:t>
            </w:r>
          </w:p>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мастерство поэтов. Анализ стихотворений</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8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83</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63</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У. Шекспир. Основные факты жизни и творчества драматурга, его значение в мировой литературе.</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8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eb</w:t>
              </w:r>
              <w:r w:rsidRPr="00286887">
                <w:rPr>
                  <w:rFonts w:ascii="Times New Roman" w:hAnsi="Times New Roman" w:cs="Times New Roman"/>
                  <w:color w:val="0000FF"/>
                  <w:sz w:val="24"/>
                  <w:szCs w:val="24"/>
                  <w:u w:val="single"/>
                  <w:lang w:val="ru-RU"/>
                </w:rPr>
                <w:t>80</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64</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У. Шекспир. Сонет № 66 «Измучась всем, я умереть хочу…», сонет № 130 «Её глаза на звёзды не похожи…». Жанр сонета. Темы, мотивы, характер лирического героя. Художественное своеобразие</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9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ec</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e</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65</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У. Шекспир. Трагедия «Ромео и Джульетта». Жанр трагедии. Тематика, проблематика, сюжет, особенности конфликта.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9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w:t>
              </w:r>
              <w:r w:rsidRPr="00286887">
                <w:rPr>
                  <w:rFonts w:ascii="Times New Roman" w:hAnsi="Times New Roman" w:cs="Times New Roman"/>
                  <w:color w:val="0000FF"/>
                  <w:sz w:val="24"/>
                  <w:szCs w:val="24"/>
                  <w:u w:val="single"/>
                </w:rPr>
                <w:t>ede</w:t>
              </w:r>
              <w:r w:rsidRPr="00286887">
                <w:rPr>
                  <w:rFonts w:ascii="Times New Roman" w:hAnsi="Times New Roman" w:cs="Times New Roman"/>
                  <w:color w:val="0000FF"/>
                  <w:sz w:val="24"/>
                  <w:szCs w:val="24"/>
                  <w:u w:val="single"/>
                  <w:lang w:val="ru-RU"/>
                </w:rPr>
                <w:t>2</w:t>
              </w:r>
            </w:hyperlink>
          </w:p>
        </w:tc>
      </w:tr>
      <w:tr w:rsidR="009B5B65" w:rsidRPr="00286887"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66</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У. Шекспир. Трагедия "Ромео и Джульетта". Главные герои. Ромео и Джульетта как "вечные" образы. Смысл трагического финала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67</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Ж.-Б. Мольер - великий комедиограф. Комедия "Мещанин во дворянстве" </w:t>
            </w:r>
            <w:r w:rsidRPr="00286887">
              <w:rPr>
                <w:rFonts w:ascii="Times New Roman" w:hAnsi="Times New Roman" w:cs="Times New Roman"/>
                <w:color w:val="000000"/>
                <w:sz w:val="24"/>
                <w:szCs w:val="24"/>
                <w:lang w:val="ru-RU"/>
              </w:rPr>
              <w:lastRenderedPageBreak/>
              <w:t>как произведение классицизма</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lastRenderedPageBreak/>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9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392</w:t>
              </w:r>
              <w:r w:rsidRPr="00286887">
                <w:rPr>
                  <w:rFonts w:ascii="Times New Roman" w:hAnsi="Times New Roman" w:cs="Times New Roman"/>
                  <w:color w:val="0000FF"/>
                  <w:sz w:val="24"/>
                  <w:szCs w:val="24"/>
                  <w:u w:val="single"/>
                </w:rPr>
                <w:t>ca</w:t>
              </w:r>
            </w:hyperlink>
          </w:p>
        </w:tc>
      </w:tr>
      <w:tr w:rsidR="009B5B65" w:rsidRPr="00B97579" w:rsidTr="00A84D2F">
        <w:trPr>
          <w:trHeight w:val="144"/>
          <w:tblCellSpacing w:w="20" w:type="nil"/>
        </w:trPr>
        <w:tc>
          <w:tcPr>
            <w:tcW w:w="540" w:type="dxa"/>
            <w:tcMar>
              <w:top w:w="50" w:type="dxa"/>
              <w:left w:w="100" w:type="dxa"/>
            </w:tcMar>
            <w:vAlign w:val="center"/>
          </w:tcPr>
          <w:p w:rsidR="009B5B65" w:rsidRPr="00286887" w:rsidRDefault="009B5B65"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lastRenderedPageBreak/>
              <w:t>68</w:t>
            </w:r>
          </w:p>
        </w:tc>
        <w:tc>
          <w:tcPr>
            <w:tcW w:w="288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1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p>
        </w:tc>
        <w:tc>
          <w:tcPr>
            <w:tcW w:w="1650"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rPr>
            </w:pPr>
          </w:p>
        </w:tc>
        <w:tc>
          <w:tcPr>
            <w:tcW w:w="2825" w:type="dxa"/>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39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393</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8</w:t>
              </w:r>
            </w:hyperlink>
          </w:p>
        </w:tc>
      </w:tr>
      <w:tr w:rsidR="009B5B65" w:rsidRPr="00286887" w:rsidTr="00A84D2F">
        <w:trPr>
          <w:trHeight w:val="144"/>
          <w:tblCellSpacing w:w="20" w:type="nil"/>
        </w:trPr>
        <w:tc>
          <w:tcPr>
            <w:tcW w:w="0" w:type="auto"/>
            <w:gridSpan w:val="2"/>
            <w:tcMar>
              <w:top w:w="50" w:type="dxa"/>
              <w:left w:w="100" w:type="dxa"/>
            </w:tcMar>
            <w:vAlign w:val="center"/>
          </w:tcPr>
          <w:p w:rsidR="009B5B65" w:rsidRPr="00286887" w:rsidRDefault="009B5B65"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ОБЩЕЕ КОЛИЧЕСТВО ЧАСОВ ПО ПРОГРАММЕ</w:t>
            </w:r>
          </w:p>
        </w:tc>
        <w:tc>
          <w:tcPr>
            <w:tcW w:w="118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68 </w:t>
            </w:r>
          </w:p>
        </w:tc>
        <w:tc>
          <w:tcPr>
            <w:tcW w:w="2185"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2 </w:t>
            </w:r>
          </w:p>
        </w:tc>
        <w:tc>
          <w:tcPr>
            <w:tcW w:w="2327" w:type="dxa"/>
            <w:tcMar>
              <w:top w:w="50" w:type="dxa"/>
              <w:left w:w="100" w:type="dxa"/>
            </w:tcMar>
            <w:vAlign w:val="center"/>
          </w:tcPr>
          <w:p w:rsidR="009B5B65" w:rsidRPr="00286887" w:rsidRDefault="009B5B65"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w:t>
            </w:r>
          </w:p>
        </w:tc>
        <w:tc>
          <w:tcPr>
            <w:tcW w:w="0" w:type="auto"/>
            <w:gridSpan w:val="2"/>
            <w:tcMar>
              <w:top w:w="50" w:type="dxa"/>
              <w:left w:w="100" w:type="dxa"/>
            </w:tcMar>
            <w:vAlign w:val="center"/>
          </w:tcPr>
          <w:p w:rsidR="009B5B65" w:rsidRPr="00286887" w:rsidRDefault="009B5B65" w:rsidP="00A84D2F">
            <w:pPr>
              <w:rPr>
                <w:rFonts w:ascii="Times New Roman" w:hAnsi="Times New Roman" w:cs="Times New Roman"/>
                <w:sz w:val="24"/>
                <w:szCs w:val="24"/>
              </w:rPr>
            </w:pPr>
          </w:p>
        </w:tc>
      </w:tr>
    </w:tbl>
    <w:p w:rsidR="009B5B65" w:rsidRPr="00286887" w:rsidRDefault="009B5B65" w:rsidP="009B5B65">
      <w:pPr>
        <w:rPr>
          <w:rFonts w:ascii="Times New Roman" w:hAnsi="Times New Roman" w:cs="Times New Roman"/>
          <w:sz w:val="24"/>
          <w:szCs w:val="24"/>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p>
    <w:p w:rsidR="009B5B65" w:rsidRPr="00286887" w:rsidRDefault="009B5B65" w:rsidP="009B5B65">
      <w:pPr>
        <w:spacing w:after="0"/>
        <w:ind w:left="12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ПОУРОЧНОЕ ПЛАНИРОВАНИЕ</w:t>
      </w:r>
    </w:p>
    <w:p w:rsidR="009B5B65" w:rsidRPr="00286887" w:rsidRDefault="009B5B65" w:rsidP="009B5B65">
      <w:pPr>
        <w:spacing w:after="0"/>
        <w:ind w:left="12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rPr>
        <w:t xml:space="preserve">9 КЛАСС </w:t>
      </w:r>
    </w:p>
    <w:tbl>
      <w:tblPr>
        <w:tblW w:w="1087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5"/>
        <w:gridCol w:w="2736"/>
        <w:gridCol w:w="850"/>
        <w:gridCol w:w="1122"/>
        <w:gridCol w:w="1004"/>
        <w:gridCol w:w="982"/>
        <w:gridCol w:w="11"/>
        <w:gridCol w:w="850"/>
        <w:gridCol w:w="2693"/>
      </w:tblGrid>
      <w:tr w:rsidR="00D57E69" w:rsidRPr="000407CC" w:rsidTr="001E32D2">
        <w:trPr>
          <w:trHeight w:val="144"/>
          <w:tblCellSpacing w:w="20" w:type="nil"/>
        </w:trPr>
        <w:tc>
          <w:tcPr>
            <w:tcW w:w="625" w:type="dxa"/>
            <w:vMerge w:val="restart"/>
            <w:tcMar>
              <w:top w:w="50" w:type="dxa"/>
              <w:left w:w="100" w:type="dxa"/>
            </w:tcMar>
            <w:vAlign w:val="center"/>
          </w:tcPr>
          <w:p w:rsidR="00D57E69" w:rsidRPr="000407CC" w:rsidRDefault="00D57E69" w:rsidP="001E32D2">
            <w:pPr>
              <w:ind w:left="135"/>
            </w:pPr>
            <w:r w:rsidRPr="000407CC">
              <w:rPr>
                <w:b/>
                <w:color w:val="000000"/>
                <w:sz w:val="24"/>
              </w:rPr>
              <w:t xml:space="preserve">№ п/п </w:t>
            </w:r>
          </w:p>
          <w:p w:rsidR="00D57E69" w:rsidRPr="000407CC" w:rsidRDefault="00D57E69" w:rsidP="001E32D2">
            <w:pPr>
              <w:ind w:left="135"/>
            </w:pPr>
          </w:p>
        </w:tc>
        <w:tc>
          <w:tcPr>
            <w:tcW w:w="2736" w:type="dxa"/>
            <w:vMerge w:val="restart"/>
            <w:tcMar>
              <w:top w:w="50" w:type="dxa"/>
              <w:left w:w="100" w:type="dxa"/>
            </w:tcMar>
            <w:vAlign w:val="center"/>
          </w:tcPr>
          <w:p w:rsidR="00D57E69" w:rsidRPr="000407CC" w:rsidRDefault="00D57E69" w:rsidP="001E32D2">
            <w:pPr>
              <w:ind w:left="135"/>
              <w:jc w:val="center"/>
            </w:pPr>
            <w:r w:rsidRPr="000407CC">
              <w:rPr>
                <w:b/>
                <w:color w:val="000000"/>
                <w:sz w:val="24"/>
              </w:rPr>
              <w:t>Тема урока</w:t>
            </w:r>
          </w:p>
          <w:p w:rsidR="00D57E69" w:rsidRPr="000407CC" w:rsidRDefault="00D57E69" w:rsidP="001E32D2">
            <w:pPr>
              <w:ind w:left="135"/>
            </w:pPr>
          </w:p>
        </w:tc>
        <w:tc>
          <w:tcPr>
            <w:tcW w:w="2976" w:type="dxa"/>
            <w:gridSpan w:val="3"/>
            <w:tcMar>
              <w:top w:w="50" w:type="dxa"/>
              <w:left w:w="100" w:type="dxa"/>
            </w:tcMar>
            <w:vAlign w:val="center"/>
          </w:tcPr>
          <w:p w:rsidR="00D57E69" w:rsidRPr="000407CC" w:rsidRDefault="00D57E69" w:rsidP="001E32D2">
            <w:pPr>
              <w:jc w:val="center"/>
            </w:pPr>
            <w:r w:rsidRPr="000407CC">
              <w:rPr>
                <w:b/>
                <w:color w:val="000000"/>
                <w:sz w:val="24"/>
              </w:rPr>
              <w:t>Количество часов</w:t>
            </w:r>
          </w:p>
        </w:tc>
        <w:tc>
          <w:tcPr>
            <w:tcW w:w="1843" w:type="dxa"/>
            <w:gridSpan w:val="3"/>
            <w:vMerge w:val="restart"/>
            <w:tcMar>
              <w:top w:w="50" w:type="dxa"/>
              <w:left w:w="100" w:type="dxa"/>
            </w:tcMar>
            <w:vAlign w:val="center"/>
          </w:tcPr>
          <w:p w:rsidR="00D57E69" w:rsidRPr="000407CC" w:rsidRDefault="00D57E69" w:rsidP="001E32D2">
            <w:pPr>
              <w:ind w:left="135"/>
              <w:jc w:val="center"/>
            </w:pPr>
            <w:r w:rsidRPr="000407CC">
              <w:rPr>
                <w:b/>
                <w:color w:val="000000"/>
                <w:sz w:val="24"/>
              </w:rPr>
              <w:t>Дата изучения</w:t>
            </w:r>
          </w:p>
          <w:p w:rsidR="00D57E69" w:rsidRPr="000407CC" w:rsidRDefault="00D57E69" w:rsidP="001E32D2">
            <w:pPr>
              <w:ind w:left="135"/>
              <w:jc w:val="center"/>
            </w:pPr>
          </w:p>
        </w:tc>
        <w:tc>
          <w:tcPr>
            <w:tcW w:w="2693" w:type="dxa"/>
            <w:vMerge w:val="restart"/>
            <w:tcMar>
              <w:top w:w="50" w:type="dxa"/>
              <w:left w:w="100" w:type="dxa"/>
            </w:tcMar>
            <w:vAlign w:val="center"/>
          </w:tcPr>
          <w:p w:rsidR="00D57E69" w:rsidRPr="000407CC" w:rsidRDefault="00D57E69" w:rsidP="001E32D2">
            <w:pPr>
              <w:ind w:left="135"/>
              <w:jc w:val="center"/>
            </w:pPr>
            <w:r w:rsidRPr="000407CC">
              <w:rPr>
                <w:b/>
                <w:color w:val="000000"/>
                <w:sz w:val="24"/>
              </w:rPr>
              <w:t>Электронные цифровые образовательные ресурсы</w:t>
            </w:r>
          </w:p>
          <w:p w:rsidR="00D57E69" w:rsidRPr="000407CC" w:rsidRDefault="00D57E69" w:rsidP="001E32D2">
            <w:pPr>
              <w:ind w:left="135"/>
              <w:jc w:val="center"/>
            </w:pPr>
          </w:p>
        </w:tc>
      </w:tr>
      <w:tr w:rsidR="00D57E69" w:rsidRPr="000407CC" w:rsidTr="001E32D2">
        <w:trPr>
          <w:trHeight w:val="144"/>
          <w:tblCellSpacing w:w="20" w:type="nil"/>
        </w:trPr>
        <w:tc>
          <w:tcPr>
            <w:tcW w:w="625" w:type="dxa"/>
            <w:vMerge/>
            <w:tcBorders>
              <w:top w:val="nil"/>
            </w:tcBorders>
            <w:tcMar>
              <w:top w:w="50" w:type="dxa"/>
              <w:left w:w="100" w:type="dxa"/>
            </w:tcMar>
          </w:tcPr>
          <w:p w:rsidR="00D57E69" w:rsidRPr="000407CC" w:rsidRDefault="00D57E69" w:rsidP="001E32D2"/>
        </w:tc>
        <w:tc>
          <w:tcPr>
            <w:tcW w:w="2736" w:type="dxa"/>
            <w:vMerge/>
            <w:tcBorders>
              <w:top w:val="nil"/>
            </w:tcBorders>
            <w:tcMar>
              <w:top w:w="50" w:type="dxa"/>
              <w:left w:w="100" w:type="dxa"/>
            </w:tcMar>
          </w:tcPr>
          <w:p w:rsidR="00D57E69" w:rsidRPr="000407CC" w:rsidRDefault="00D57E69" w:rsidP="001E32D2"/>
        </w:tc>
        <w:tc>
          <w:tcPr>
            <w:tcW w:w="850" w:type="dxa"/>
            <w:tcMar>
              <w:top w:w="50" w:type="dxa"/>
              <w:left w:w="100" w:type="dxa"/>
            </w:tcMar>
            <w:vAlign w:val="center"/>
          </w:tcPr>
          <w:p w:rsidR="00D57E69" w:rsidRPr="000407CC" w:rsidRDefault="00D57E69" w:rsidP="001E32D2">
            <w:r w:rsidRPr="000407CC">
              <w:rPr>
                <w:b/>
                <w:color w:val="000000"/>
                <w:sz w:val="24"/>
              </w:rPr>
              <w:t>Всего</w:t>
            </w:r>
          </w:p>
          <w:p w:rsidR="00D57E69" w:rsidRPr="000407CC" w:rsidRDefault="00D57E69" w:rsidP="001E32D2">
            <w:pPr>
              <w:ind w:left="135"/>
              <w:jc w:val="center"/>
            </w:pPr>
          </w:p>
        </w:tc>
        <w:tc>
          <w:tcPr>
            <w:tcW w:w="1122" w:type="dxa"/>
            <w:tcMar>
              <w:top w:w="50" w:type="dxa"/>
              <w:left w:w="100" w:type="dxa"/>
            </w:tcMar>
            <w:vAlign w:val="center"/>
          </w:tcPr>
          <w:p w:rsidR="00D57E69" w:rsidRPr="000407CC" w:rsidRDefault="00D57E69" w:rsidP="001E32D2">
            <w:pPr>
              <w:ind w:left="135"/>
              <w:jc w:val="center"/>
            </w:pPr>
            <w:r w:rsidRPr="000407CC">
              <w:rPr>
                <w:b/>
                <w:color w:val="000000"/>
                <w:sz w:val="24"/>
              </w:rPr>
              <w:t>Контрольные работы</w:t>
            </w:r>
          </w:p>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r w:rsidRPr="000407CC">
              <w:rPr>
                <w:b/>
                <w:color w:val="000000"/>
                <w:sz w:val="24"/>
              </w:rPr>
              <w:lastRenderedPageBreak/>
              <w:t>Практические работ</w:t>
            </w:r>
            <w:r w:rsidRPr="000407CC">
              <w:rPr>
                <w:b/>
                <w:color w:val="000000"/>
                <w:sz w:val="24"/>
              </w:rPr>
              <w:lastRenderedPageBreak/>
              <w:t>ы (развитие речи)</w:t>
            </w:r>
          </w:p>
          <w:p w:rsidR="00D57E69" w:rsidRPr="000407CC" w:rsidRDefault="00D57E69" w:rsidP="001E32D2">
            <w:pPr>
              <w:ind w:left="135"/>
              <w:jc w:val="center"/>
            </w:pPr>
          </w:p>
        </w:tc>
        <w:tc>
          <w:tcPr>
            <w:tcW w:w="1843" w:type="dxa"/>
            <w:gridSpan w:val="3"/>
            <w:vMerge/>
            <w:tcBorders>
              <w:top w:val="nil"/>
            </w:tcBorders>
            <w:tcMar>
              <w:top w:w="50" w:type="dxa"/>
              <w:left w:w="100" w:type="dxa"/>
            </w:tcMar>
          </w:tcPr>
          <w:p w:rsidR="00D57E69" w:rsidRPr="000407CC" w:rsidRDefault="00D57E69" w:rsidP="001E32D2">
            <w:pPr>
              <w:jc w:val="center"/>
            </w:pPr>
          </w:p>
        </w:tc>
        <w:tc>
          <w:tcPr>
            <w:tcW w:w="2693" w:type="dxa"/>
            <w:vMerge/>
            <w:tcBorders>
              <w:top w:val="nil"/>
            </w:tcBorders>
            <w:tcMar>
              <w:top w:w="50" w:type="dxa"/>
              <w:left w:w="100" w:type="dxa"/>
            </w:tcMar>
          </w:tcPr>
          <w:p w:rsidR="00D57E69" w:rsidRPr="000407CC" w:rsidRDefault="00D57E69" w:rsidP="001E32D2">
            <w:pPr>
              <w:jc w:val="center"/>
            </w:pPr>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sidRPr="000407CC">
              <w:rPr>
                <w:color w:val="000000"/>
                <w:sz w:val="24"/>
              </w:rPr>
              <w:lastRenderedPageBreak/>
              <w:t>1</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Введение в курс литературы 9 класса</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82" w:type="dxa"/>
            <w:tcBorders>
              <w:right w:val="single" w:sz="4" w:space="0" w:color="auto"/>
            </w:tcBorders>
            <w:tcMar>
              <w:top w:w="50" w:type="dxa"/>
              <w:left w:w="100" w:type="dxa"/>
            </w:tcMar>
            <w:vAlign w:val="center"/>
          </w:tcPr>
          <w:p w:rsidR="00D57E69" w:rsidRPr="000407CC" w:rsidRDefault="00D57E69" w:rsidP="001E32D2">
            <w:pPr>
              <w:ind w:left="135"/>
            </w:pPr>
          </w:p>
        </w:tc>
        <w:tc>
          <w:tcPr>
            <w:tcW w:w="861" w:type="dxa"/>
            <w:gridSpan w:val="2"/>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sidRPr="000407CC">
              <w:rPr>
                <w:color w:val="000000"/>
                <w:sz w:val="24"/>
              </w:rPr>
              <w:t>2</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«Слово о полку Игореве». Литература Древней Руси. История открытия "Слова о полку Игореве"</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82" w:type="dxa"/>
            <w:tcBorders>
              <w:right w:val="single" w:sz="4" w:space="0" w:color="auto"/>
            </w:tcBorders>
            <w:tcMar>
              <w:top w:w="50" w:type="dxa"/>
              <w:left w:w="100" w:type="dxa"/>
            </w:tcMar>
            <w:vAlign w:val="center"/>
          </w:tcPr>
          <w:p w:rsidR="00D57E69" w:rsidRPr="000407CC" w:rsidRDefault="00D57E69" w:rsidP="001E32D2">
            <w:pPr>
              <w:ind w:left="135"/>
            </w:pPr>
          </w:p>
        </w:tc>
        <w:tc>
          <w:tcPr>
            <w:tcW w:w="861" w:type="dxa"/>
            <w:gridSpan w:val="2"/>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Библиотепка ЦОК </w:t>
            </w:r>
            <w:hyperlink r:id="rId394">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3</w:t>
              </w:r>
              <w:r w:rsidRPr="000407CC">
                <w:rPr>
                  <w:color w:val="0000FF"/>
                  <w:u w:val="single"/>
                </w:rPr>
                <w:t>f</w:t>
              </w:r>
              <w:r w:rsidRPr="00D57E69">
                <w:rPr>
                  <w:color w:val="0000FF"/>
                  <w:u w:val="single"/>
                  <w:lang w:val="ru-RU"/>
                </w:rPr>
                <w:t>6</w:t>
              </w:r>
              <w:r w:rsidRPr="000407CC">
                <w:rPr>
                  <w:color w:val="0000FF"/>
                  <w:u w:val="single"/>
                </w:rPr>
                <w:t>d</w:t>
              </w:r>
              <w:r w:rsidRPr="00D57E69">
                <w:rPr>
                  <w:color w:val="0000FF"/>
                  <w:u w:val="single"/>
                  <w:lang w:val="ru-RU"/>
                </w:rPr>
                <w:t>4</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sidRPr="000407CC">
              <w:rPr>
                <w:color w:val="000000"/>
                <w:sz w:val="24"/>
              </w:rPr>
              <w:t>3</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"Слово о полку Игореве". Центральные образы, образ автора в "Слове о полку Игореве"</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82" w:type="dxa"/>
            <w:tcBorders>
              <w:right w:val="single" w:sz="4" w:space="0" w:color="auto"/>
            </w:tcBorders>
            <w:tcMar>
              <w:top w:w="50" w:type="dxa"/>
              <w:left w:w="100" w:type="dxa"/>
            </w:tcMar>
            <w:vAlign w:val="center"/>
          </w:tcPr>
          <w:p w:rsidR="00D57E69" w:rsidRPr="000407CC" w:rsidRDefault="00D57E69" w:rsidP="001E32D2">
            <w:pPr>
              <w:ind w:left="135"/>
            </w:pPr>
          </w:p>
        </w:tc>
        <w:tc>
          <w:tcPr>
            <w:tcW w:w="861" w:type="dxa"/>
            <w:gridSpan w:val="2"/>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395">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3</w:t>
              </w:r>
              <w:r w:rsidRPr="000407CC">
                <w:rPr>
                  <w:color w:val="0000FF"/>
                  <w:u w:val="single"/>
                </w:rPr>
                <w:t>f</w:t>
              </w:r>
              <w:r w:rsidRPr="00D57E69">
                <w:rPr>
                  <w:color w:val="0000FF"/>
                  <w:u w:val="single"/>
                  <w:lang w:val="ru-RU"/>
                </w:rPr>
                <w:t>7</w:t>
              </w:r>
              <w:r w:rsidRPr="000407CC">
                <w:rPr>
                  <w:color w:val="0000FF"/>
                  <w:u w:val="single"/>
                </w:rPr>
                <w:t>e</w:t>
              </w:r>
              <w:r w:rsidRPr="00D57E69">
                <w:rPr>
                  <w:color w:val="0000FF"/>
                  <w:u w:val="single"/>
                  <w:lang w:val="ru-RU"/>
                </w:rPr>
                <w:t>2</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sidRPr="000407CC">
              <w:rPr>
                <w:color w:val="000000"/>
                <w:sz w:val="24"/>
              </w:rPr>
              <w:t>4</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Поэтика "Слова о полку Игореве". Идейно-художественное значение «Слова о полку Игореве»</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82" w:type="dxa"/>
            <w:tcBorders>
              <w:right w:val="single" w:sz="4" w:space="0" w:color="auto"/>
            </w:tcBorders>
            <w:tcMar>
              <w:top w:w="50" w:type="dxa"/>
              <w:left w:w="100" w:type="dxa"/>
            </w:tcMar>
            <w:vAlign w:val="center"/>
          </w:tcPr>
          <w:p w:rsidR="00D57E69" w:rsidRPr="000407CC" w:rsidRDefault="00D57E69" w:rsidP="001E32D2">
            <w:pPr>
              <w:ind w:left="135"/>
            </w:pPr>
          </w:p>
        </w:tc>
        <w:tc>
          <w:tcPr>
            <w:tcW w:w="861" w:type="dxa"/>
            <w:gridSpan w:val="2"/>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396">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3</w:t>
              </w:r>
              <w:r w:rsidRPr="000407CC">
                <w:rPr>
                  <w:color w:val="0000FF"/>
                  <w:u w:val="single"/>
                </w:rPr>
                <w:t>f</w:t>
              </w:r>
              <w:r w:rsidRPr="00D57E69">
                <w:rPr>
                  <w:color w:val="0000FF"/>
                  <w:u w:val="single"/>
                  <w:lang w:val="ru-RU"/>
                </w:rPr>
                <w:t>8</w:t>
              </w:r>
              <w:r w:rsidRPr="000407CC">
                <w:rPr>
                  <w:color w:val="0000FF"/>
                  <w:u w:val="single"/>
                </w:rPr>
                <w:t>f</w:t>
              </w:r>
              <w:r w:rsidRPr="00D57E69">
                <w:rPr>
                  <w:color w:val="0000FF"/>
                  <w:u w:val="single"/>
                  <w:lang w:val="ru-RU"/>
                </w:rPr>
                <w:t>0</w:t>
              </w:r>
            </w:hyperlink>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sidRPr="000407CC">
              <w:rPr>
                <w:color w:val="000000"/>
                <w:sz w:val="24"/>
              </w:rPr>
              <w:lastRenderedPageBreak/>
              <w:t>5</w:t>
            </w:r>
            <w:r>
              <w:rPr>
                <w:color w:val="000000"/>
                <w:sz w:val="24"/>
              </w:rPr>
              <w:t>-6</w:t>
            </w:r>
          </w:p>
        </w:tc>
        <w:tc>
          <w:tcPr>
            <w:tcW w:w="2736" w:type="dxa"/>
            <w:tcMar>
              <w:top w:w="50" w:type="dxa"/>
              <w:left w:w="100" w:type="dxa"/>
            </w:tcMar>
            <w:vAlign w:val="center"/>
          </w:tcPr>
          <w:p w:rsidR="00D57E69" w:rsidRPr="00D57E69" w:rsidRDefault="00D57E69" w:rsidP="001E32D2">
            <w:pPr>
              <w:ind w:left="135"/>
              <w:rPr>
                <w:b/>
                <w:lang w:val="ru-RU"/>
              </w:rPr>
            </w:pPr>
            <w:r w:rsidRPr="00D57E69">
              <w:rPr>
                <w:b/>
                <w:color w:val="000000"/>
                <w:sz w:val="24"/>
                <w:lang w:val="ru-RU"/>
              </w:rPr>
              <w:t>Развитие речи. Подготовка к домашнему сочинению по "Слову о полку Игореве"</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Pr>
                <w:color w:val="000000"/>
                <w:sz w:val="24"/>
              </w:rPr>
              <w:t>2</w:t>
            </w:r>
            <w:r w:rsidRPr="000407CC">
              <w:rPr>
                <w:color w:val="000000"/>
                <w:sz w:val="24"/>
              </w:rPr>
              <w:t xml:space="preserve">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r w:rsidRPr="000407CC">
              <w:t>1</w:t>
            </w:r>
          </w:p>
        </w:tc>
        <w:tc>
          <w:tcPr>
            <w:tcW w:w="982" w:type="dxa"/>
            <w:tcBorders>
              <w:right w:val="single" w:sz="4" w:space="0" w:color="auto"/>
            </w:tcBorders>
            <w:tcMar>
              <w:top w:w="50" w:type="dxa"/>
              <w:left w:w="100" w:type="dxa"/>
            </w:tcMar>
            <w:vAlign w:val="center"/>
          </w:tcPr>
          <w:p w:rsidR="00D57E69" w:rsidRPr="000407CC" w:rsidRDefault="00D57E69" w:rsidP="001E32D2">
            <w:pPr>
              <w:ind w:left="135"/>
            </w:pPr>
          </w:p>
        </w:tc>
        <w:tc>
          <w:tcPr>
            <w:tcW w:w="861" w:type="dxa"/>
            <w:gridSpan w:val="2"/>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7</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sidRPr="000407CC">
              <w:rPr>
                <w:color w:val="000000"/>
                <w:sz w:val="24"/>
              </w:rPr>
              <w:t>Жанр оды. Прославление в оде мира, Родины, науки</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82" w:type="dxa"/>
            <w:tcBorders>
              <w:right w:val="single" w:sz="4" w:space="0" w:color="auto"/>
            </w:tcBorders>
            <w:tcMar>
              <w:top w:w="50" w:type="dxa"/>
              <w:left w:w="100" w:type="dxa"/>
            </w:tcMar>
            <w:vAlign w:val="center"/>
          </w:tcPr>
          <w:p w:rsidR="00D57E69" w:rsidRPr="000407CC" w:rsidRDefault="00D57E69" w:rsidP="001E32D2">
            <w:pPr>
              <w:ind w:left="135"/>
            </w:pPr>
          </w:p>
        </w:tc>
        <w:tc>
          <w:tcPr>
            <w:tcW w:w="861" w:type="dxa"/>
            <w:gridSpan w:val="2"/>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397">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3</w:t>
              </w:r>
              <w:r w:rsidRPr="000407CC">
                <w:rPr>
                  <w:color w:val="0000FF"/>
                  <w:u w:val="single"/>
                </w:rPr>
                <w:t>fb</w:t>
              </w:r>
              <w:r w:rsidRPr="00D57E69">
                <w:rPr>
                  <w:color w:val="0000FF"/>
                  <w:u w:val="single"/>
                  <w:lang w:val="ru-RU"/>
                </w:rPr>
                <w:t>48</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8</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w:t>
            </w:r>
            <w:r w:rsidRPr="000407CC">
              <w:rPr>
                <w:color w:val="000000"/>
                <w:sz w:val="24"/>
              </w:rPr>
              <w:t xml:space="preserve">Средства </w:t>
            </w:r>
            <w:r w:rsidRPr="000407CC">
              <w:rPr>
                <w:color w:val="000000"/>
                <w:sz w:val="24"/>
              </w:rPr>
              <w:lastRenderedPageBreak/>
              <w:t>создания образа идеального монарха</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lastRenderedPageBreak/>
              <w:t xml:space="preserve"> 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398">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3</w:t>
              </w:r>
              <w:r w:rsidRPr="000407CC">
                <w:rPr>
                  <w:color w:val="0000FF"/>
                  <w:u w:val="single"/>
                </w:rPr>
                <w:t>fcba</w:t>
              </w:r>
            </w:hyperlink>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lastRenderedPageBreak/>
              <w:t>9-10</w:t>
            </w:r>
          </w:p>
        </w:tc>
        <w:tc>
          <w:tcPr>
            <w:tcW w:w="2736" w:type="dxa"/>
            <w:tcMar>
              <w:top w:w="50" w:type="dxa"/>
              <w:left w:w="100" w:type="dxa"/>
            </w:tcMar>
            <w:vAlign w:val="center"/>
          </w:tcPr>
          <w:p w:rsidR="00D57E69" w:rsidRPr="00D57E69" w:rsidRDefault="00D57E69" w:rsidP="001E32D2">
            <w:pPr>
              <w:ind w:left="135"/>
              <w:rPr>
                <w:color w:val="000000"/>
                <w:sz w:val="24"/>
                <w:lang w:val="ru-RU"/>
              </w:rPr>
            </w:pPr>
            <w:r w:rsidRPr="00D57E69">
              <w:rPr>
                <w:color w:val="000000"/>
                <w:sz w:val="24"/>
                <w:lang w:val="ru-RU"/>
              </w:rPr>
              <w:t xml:space="preserve">Русская литература </w:t>
            </w:r>
            <w:proofErr w:type="gramStart"/>
            <w:r w:rsidRPr="00D57E69">
              <w:rPr>
                <w:color w:val="000000"/>
                <w:sz w:val="24"/>
                <w:lang w:val="ru-RU"/>
              </w:rPr>
              <w:t>Х</w:t>
            </w:r>
            <w:proofErr w:type="gramEnd"/>
            <w:r w:rsidRPr="000407CC">
              <w:rPr>
                <w:color w:val="000000"/>
                <w:sz w:val="24"/>
              </w:rPr>
              <w:t>VIII</w:t>
            </w:r>
            <w:r w:rsidRPr="00D57E69">
              <w:rPr>
                <w:color w:val="000000"/>
                <w:sz w:val="24"/>
                <w:lang w:val="ru-RU"/>
              </w:rPr>
              <w:t xml:space="preserve"> века. Своеобразие литературы эпохи Просвещения. </w:t>
            </w:r>
          </w:p>
          <w:p w:rsidR="00D57E69" w:rsidRPr="00D57E69" w:rsidRDefault="00D57E69" w:rsidP="001E32D2">
            <w:pPr>
              <w:ind w:left="135"/>
              <w:rPr>
                <w:lang w:val="ru-RU"/>
              </w:rPr>
            </w:pPr>
            <w:r w:rsidRPr="00D57E69">
              <w:rPr>
                <w:color w:val="000000"/>
                <w:sz w:val="24"/>
                <w:lang w:val="ru-RU"/>
              </w:rPr>
              <w:t>М. В. Ломоносов «Вечернее размышление…». Классицизм и сентиментализм как литературное направление</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Pr>
                <w:color w:val="000000"/>
                <w:sz w:val="24"/>
              </w:rPr>
              <w:t>2</w:t>
            </w:r>
            <w:r w:rsidRPr="000407CC">
              <w:rPr>
                <w:color w:val="000000"/>
                <w:sz w:val="24"/>
              </w:rPr>
              <w:t xml:space="preserve">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11-12</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Г. Р. Державин: жизнь и творчество. «Властителям и судиям». Традиции и новаторство в поэзии Г.Р. Державина. </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Pr>
                <w:color w:val="000000"/>
                <w:sz w:val="24"/>
              </w:rPr>
              <w:t>2</w:t>
            </w:r>
            <w:r w:rsidRPr="000407CC">
              <w:rPr>
                <w:color w:val="000000"/>
                <w:sz w:val="24"/>
              </w:rPr>
              <w:t xml:space="preserve">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399">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3</w:t>
              </w:r>
              <w:r w:rsidRPr="000407CC">
                <w:rPr>
                  <w:color w:val="0000FF"/>
                  <w:u w:val="single"/>
                </w:rPr>
                <w:t>fddc</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sidRPr="000407CC">
              <w:rPr>
                <w:color w:val="000000"/>
                <w:sz w:val="24"/>
              </w:rPr>
              <w:t>1</w:t>
            </w:r>
            <w:r>
              <w:rPr>
                <w:color w:val="000000"/>
                <w:sz w:val="24"/>
              </w:rPr>
              <w:t>3</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Г. Р. Державин  «Памятник». Идеи просвещения и гуманизма в   лирике   </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00">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3</w:t>
              </w:r>
              <w:r w:rsidRPr="000407CC">
                <w:rPr>
                  <w:color w:val="0000FF"/>
                  <w:u w:val="single"/>
                </w:rPr>
                <w:t>fef</w:t>
              </w:r>
              <w:r w:rsidRPr="00D57E69">
                <w:rPr>
                  <w:color w:val="0000FF"/>
                  <w:u w:val="single"/>
                  <w:lang w:val="ru-RU"/>
                </w:rPr>
                <w:t>4</w:t>
              </w:r>
            </w:hyperlink>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sidRPr="000407CC">
              <w:rPr>
                <w:color w:val="000000"/>
                <w:sz w:val="24"/>
              </w:rPr>
              <w:lastRenderedPageBreak/>
              <w:t>1</w:t>
            </w:r>
            <w:r>
              <w:rPr>
                <w:color w:val="000000"/>
                <w:sz w:val="24"/>
              </w:rPr>
              <w:t>4</w:t>
            </w:r>
          </w:p>
        </w:tc>
        <w:tc>
          <w:tcPr>
            <w:tcW w:w="2736" w:type="dxa"/>
            <w:tcMar>
              <w:top w:w="50" w:type="dxa"/>
              <w:left w:w="100" w:type="dxa"/>
            </w:tcMar>
            <w:vAlign w:val="center"/>
          </w:tcPr>
          <w:p w:rsidR="00D57E69" w:rsidRPr="00D57E69" w:rsidRDefault="00D57E69" w:rsidP="001E32D2">
            <w:pPr>
              <w:ind w:left="135"/>
              <w:rPr>
                <w:b/>
                <w:lang w:val="ru-RU"/>
              </w:rPr>
            </w:pPr>
            <w:r w:rsidRPr="00D57E69">
              <w:rPr>
                <w:b/>
                <w:color w:val="000000"/>
                <w:sz w:val="24"/>
                <w:lang w:val="ru-RU"/>
              </w:rPr>
              <w:t>Внеклассное чтение. Г. Р. Державин. «Фелица». Философская проблематика произведений Г.Р. Державина, гражданский пафос его лирики</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15-16</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Поэзия пушкинской эпохи. К.Н. Батюшков «Мой гений», А.А. Дельвиг «Идиллия», «Элегия», «Вдохновение», «Романс», «Русская песня», Страницы жизни поэта. </w:t>
            </w:r>
            <w:r w:rsidRPr="000407CC">
              <w:rPr>
                <w:color w:val="000000"/>
                <w:sz w:val="24"/>
              </w:rPr>
              <w:t>Основные темы лирики</w:t>
            </w:r>
            <w:r>
              <w:rPr>
                <w:color w:val="000000"/>
                <w:sz w:val="24"/>
              </w:rPr>
              <w:t xml:space="preserve">. </w:t>
            </w:r>
            <w:r>
              <w:rPr>
                <w:b/>
                <w:color w:val="000000"/>
                <w:sz w:val="24"/>
              </w:rPr>
              <w:t>Тестирование по итогам первой четверти</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w:t>
            </w:r>
            <w:r>
              <w:rPr>
                <w:color w:val="000000"/>
                <w:sz w:val="24"/>
              </w:rPr>
              <w:t>2</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01">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44328</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17-18</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Поэзия пушкинской эпохи. Н. М. Языков «Пловец», Е. А. Баратынский </w:t>
            </w:r>
            <w:r w:rsidRPr="00D57E69">
              <w:rPr>
                <w:color w:val="000000"/>
                <w:sz w:val="24"/>
                <w:lang w:val="ru-RU"/>
              </w:rPr>
              <w:lastRenderedPageBreak/>
              <w:t xml:space="preserve">«Разуверение». </w:t>
            </w:r>
            <w:r w:rsidRPr="000407CC">
              <w:rPr>
                <w:color w:val="000000"/>
                <w:sz w:val="24"/>
              </w:rPr>
              <w:t xml:space="preserve">Своеобразие лирики </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lastRenderedPageBreak/>
              <w:t xml:space="preserve"> </w:t>
            </w:r>
            <w:r>
              <w:rPr>
                <w:color w:val="000000"/>
                <w:sz w:val="24"/>
              </w:rPr>
              <w:t>2</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02">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44580</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lastRenderedPageBreak/>
              <w:t>19-20</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 С. Пушкин. Жизнь и творчество. Поэтическое новаторство А.С. Пушкина</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Pr>
                <w:color w:val="000000"/>
                <w:sz w:val="24"/>
              </w:rPr>
              <w:t>2</w:t>
            </w:r>
            <w:r w:rsidRPr="000407CC">
              <w:rPr>
                <w:color w:val="000000"/>
                <w:sz w:val="24"/>
              </w:rPr>
              <w:t xml:space="preserve">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03">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421</w:t>
              </w:r>
              <w:r w:rsidRPr="000407CC">
                <w:rPr>
                  <w:color w:val="0000FF"/>
                  <w:u w:val="single"/>
                </w:rPr>
                <w:t>fe</w:t>
              </w:r>
            </w:hyperlink>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21</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А.С. Пушкин. Тематика и проблематика лицейской лирики</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22</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А.С. Пушкин. Основные темы лирики южного периода</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23</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А.С. Пушкин. Художественное своеобразие лирики южного периода</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24</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А.С. Пушкин. Лирика Михайловского периода: «К морю», «Вакхическая песня». </w:t>
            </w:r>
            <w:r w:rsidRPr="000407CC">
              <w:rPr>
                <w:color w:val="000000"/>
                <w:sz w:val="24"/>
              </w:rPr>
              <w:t xml:space="preserve">После ссылки: «Стансы» («В надежде </w:t>
            </w:r>
            <w:r w:rsidRPr="000407CC">
              <w:rPr>
                <w:color w:val="000000"/>
                <w:sz w:val="24"/>
              </w:rPr>
              <w:lastRenderedPageBreak/>
              <w:t>славы и добра…»)</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lastRenderedPageBreak/>
              <w:t xml:space="preserve"> 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lastRenderedPageBreak/>
              <w:t>25</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 С. Пушкин. Любовная лирика: «</w:t>
            </w:r>
            <w:proofErr w:type="gramStart"/>
            <w:r w:rsidRPr="00D57E69">
              <w:rPr>
                <w:color w:val="000000"/>
                <w:sz w:val="24"/>
                <w:lang w:val="ru-RU"/>
              </w:rPr>
              <w:t>К</w:t>
            </w:r>
            <w:proofErr w:type="gramEnd"/>
            <w:r w:rsidRPr="00D57E69">
              <w:rPr>
                <w:color w:val="000000"/>
                <w:sz w:val="24"/>
                <w:lang w:val="ru-RU"/>
              </w:rPr>
              <w:t>***» («</w:t>
            </w:r>
            <w:proofErr w:type="gramStart"/>
            <w:r w:rsidRPr="00D57E69">
              <w:rPr>
                <w:color w:val="000000"/>
                <w:sz w:val="24"/>
                <w:lang w:val="ru-RU"/>
              </w:rPr>
              <w:t>Я</w:t>
            </w:r>
            <w:proofErr w:type="gramEnd"/>
            <w:r w:rsidRPr="00D57E69">
              <w:rPr>
                <w:color w:val="000000"/>
                <w:sz w:val="24"/>
                <w:lang w:val="ru-RU"/>
              </w:rPr>
              <w:t xml:space="preserve"> помню чудное мгновенье...»), «Я вас любил; любовь ещё, быть может…», «Мадонна»</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04">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42618</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26</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А.С. Пушкин. Своеобразие любовной лирики</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05">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4273</w:t>
              </w:r>
              <w:r w:rsidRPr="000407CC">
                <w:rPr>
                  <w:color w:val="0000FF"/>
                  <w:u w:val="single"/>
                </w:rPr>
                <w:t>a</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27</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 С. Пушкин. Тема поэта и поэзии: «Разговор книгопродавца с поэтом», «Пророк», «Поэт», «Свободы сеятель…»</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06">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4285</w:t>
              </w:r>
              <w:r w:rsidRPr="000407CC">
                <w:rPr>
                  <w:color w:val="0000FF"/>
                  <w:u w:val="single"/>
                </w:rPr>
                <w:t>c</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28</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А. С. Пушкин. Стихотворения "Эхо", "Осень" «Я памятник себе воздвиг». </w:t>
            </w:r>
            <w:r w:rsidRPr="000407CC">
              <w:rPr>
                <w:color w:val="000000"/>
                <w:sz w:val="24"/>
              </w:rPr>
              <w:t>Тема поэта и поэзии</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07">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4297</w:t>
              </w:r>
              <w:r w:rsidRPr="000407CC">
                <w:rPr>
                  <w:color w:val="0000FF"/>
                  <w:u w:val="single"/>
                </w:rPr>
                <w:t>e</w:t>
              </w:r>
            </w:hyperlink>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29</w:t>
            </w:r>
          </w:p>
        </w:tc>
        <w:tc>
          <w:tcPr>
            <w:tcW w:w="2736" w:type="dxa"/>
            <w:tcMar>
              <w:top w:w="50" w:type="dxa"/>
              <w:left w:w="100" w:type="dxa"/>
            </w:tcMar>
            <w:vAlign w:val="center"/>
          </w:tcPr>
          <w:p w:rsidR="00D57E69" w:rsidRPr="00D57E69" w:rsidRDefault="00D57E69" w:rsidP="001E32D2">
            <w:pPr>
              <w:ind w:left="135"/>
              <w:rPr>
                <w:b/>
                <w:lang w:val="ru-RU"/>
              </w:rPr>
            </w:pPr>
            <w:r w:rsidRPr="00D57E69">
              <w:rPr>
                <w:b/>
                <w:color w:val="000000"/>
                <w:sz w:val="24"/>
                <w:lang w:val="ru-RU"/>
              </w:rPr>
              <w:t xml:space="preserve">Развитие речи. Анализ </w:t>
            </w:r>
            <w:r w:rsidRPr="00D57E69">
              <w:rPr>
                <w:b/>
                <w:color w:val="000000"/>
                <w:sz w:val="24"/>
                <w:lang w:val="ru-RU"/>
              </w:rPr>
              <w:lastRenderedPageBreak/>
              <w:t>лирического произведения</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lastRenderedPageBreak/>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r w:rsidRPr="000407CC">
              <w:t>1</w:t>
            </w: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lastRenderedPageBreak/>
              <w:t>3</w:t>
            </w:r>
            <w:r w:rsidRPr="000407CC">
              <w:rPr>
                <w:color w:val="000000"/>
                <w:sz w:val="24"/>
              </w:rPr>
              <w:t>0</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 С. Пушкин. «Брожу ли я вдоль улиц шумных…», «Бесы», «Элегия» («Безумных лет угасшее веселье…»)</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08">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42</w:t>
              </w:r>
              <w:r w:rsidRPr="000407CC">
                <w:rPr>
                  <w:color w:val="0000FF"/>
                  <w:u w:val="single"/>
                </w:rPr>
                <w:t>b</w:t>
              </w:r>
              <w:r w:rsidRPr="00D57E69">
                <w:rPr>
                  <w:color w:val="0000FF"/>
                  <w:u w:val="single"/>
                  <w:lang w:val="ru-RU"/>
                </w:rPr>
                <w:t>9</w:t>
              </w:r>
              <w:r w:rsidRPr="000407CC">
                <w:rPr>
                  <w:color w:val="0000FF"/>
                  <w:u w:val="single"/>
                </w:rPr>
                <w:t>a</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3</w:t>
            </w:r>
            <w:r w:rsidRPr="000407CC">
              <w:rPr>
                <w:color w:val="000000"/>
                <w:sz w:val="24"/>
              </w:rPr>
              <w:t>1</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А.С. Пушкин. Тема жизни и смерти: «Пора, мой друг, пора! покоя сердце просит…», «…Вновь я посетил…»</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09">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42</w:t>
              </w:r>
              <w:r w:rsidRPr="000407CC">
                <w:rPr>
                  <w:color w:val="0000FF"/>
                  <w:u w:val="single"/>
                </w:rPr>
                <w:t>d</w:t>
              </w:r>
              <w:r w:rsidRPr="00D57E69">
                <w:rPr>
                  <w:color w:val="0000FF"/>
                  <w:u w:val="single"/>
                  <w:lang w:val="ru-RU"/>
                </w:rPr>
                <w:t>3</w:t>
              </w:r>
              <w:r w:rsidRPr="000407CC">
                <w:rPr>
                  <w:color w:val="0000FF"/>
                  <w:u w:val="single"/>
                </w:rPr>
                <w:t>e</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3</w:t>
            </w:r>
            <w:r w:rsidRPr="000407CC">
              <w:rPr>
                <w:color w:val="000000"/>
                <w:sz w:val="24"/>
              </w:rPr>
              <w:t>2</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А.С. Пушкин. «Каменноостровский цикл»: «Отцы пустынники и жены непорочны…», «Из Пиндемонти». </w:t>
            </w:r>
            <w:r w:rsidRPr="0079475C">
              <w:rPr>
                <w:b/>
                <w:color w:val="000000"/>
                <w:sz w:val="24"/>
              </w:rPr>
              <w:t>Тестирование по итогам первого полугодия</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10">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42</w:t>
              </w:r>
              <w:r w:rsidRPr="000407CC">
                <w:rPr>
                  <w:color w:val="0000FF"/>
                  <w:u w:val="single"/>
                </w:rPr>
                <w:t>e</w:t>
              </w:r>
              <w:r w:rsidRPr="00D57E69">
                <w:rPr>
                  <w:color w:val="0000FF"/>
                  <w:u w:val="single"/>
                  <w:lang w:val="ru-RU"/>
                </w:rPr>
                <w:t>4</w:t>
              </w:r>
              <w:r w:rsidRPr="000407CC">
                <w:rPr>
                  <w:color w:val="0000FF"/>
                  <w:u w:val="single"/>
                </w:rPr>
                <w:t>c</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3</w:t>
            </w:r>
            <w:r w:rsidRPr="000407CC">
              <w:rPr>
                <w:color w:val="000000"/>
                <w:sz w:val="24"/>
              </w:rPr>
              <w:t>3</w:t>
            </w:r>
          </w:p>
        </w:tc>
        <w:tc>
          <w:tcPr>
            <w:tcW w:w="2736" w:type="dxa"/>
            <w:tcMar>
              <w:top w:w="50" w:type="dxa"/>
              <w:left w:w="100" w:type="dxa"/>
            </w:tcMar>
            <w:vAlign w:val="center"/>
          </w:tcPr>
          <w:p w:rsidR="00D57E69" w:rsidRPr="00D57E69" w:rsidRDefault="00D57E69" w:rsidP="001E32D2">
            <w:pPr>
              <w:ind w:left="135"/>
              <w:rPr>
                <w:b/>
                <w:lang w:val="ru-RU"/>
              </w:rPr>
            </w:pPr>
            <w:r w:rsidRPr="00D57E69">
              <w:rPr>
                <w:b/>
                <w:color w:val="000000"/>
                <w:sz w:val="24"/>
                <w:lang w:val="ru-RU"/>
              </w:rPr>
              <w:t xml:space="preserve">Развитие речи. Подготовка к </w:t>
            </w:r>
            <w:r w:rsidRPr="00D57E69">
              <w:rPr>
                <w:b/>
                <w:color w:val="000000"/>
                <w:sz w:val="24"/>
                <w:lang w:val="ru-RU"/>
              </w:rPr>
              <w:lastRenderedPageBreak/>
              <w:t>сочинению по лирике А.С. Пушкина</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lastRenderedPageBreak/>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r w:rsidRPr="000407CC">
              <w:t>1</w:t>
            </w: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11">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43</w:t>
              </w:r>
              <w:r w:rsidRPr="00D57E69">
                <w:rPr>
                  <w:color w:val="0000FF"/>
                  <w:u w:val="single"/>
                  <w:lang w:val="ru-RU"/>
                </w:rPr>
                <w:lastRenderedPageBreak/>
                <w:t>0</w:t>
              </w:r>
              <w:r w:rsidRPr="000407CC">
                <w:rPr>
                  <w:color w:val="0000FF"/>
                  <w:u w:val="single"/>
                </w:rPr>
                <w:t>ea</w:t>
              </w:r>
            </w:hyperlink>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lastRenderedPageBreak/>
              <w:t>3</w:t>
            </w:r>
            <w:r w:rsidRPr="000407CC">
              <w:rPr>
                <w:color w:val="000000"/>
                <w:sz w:val="24"/>
              </w:rPr>
              <w:t>4</w:t>
            </w:r>
          </w:p>
        </w:tc>
        <w:tc>
          <w:tcPr>
            <w:tcW w:w="2736" w:type="dxa"/>
            <w:tcMar>
              <w:top w:w="50" w:type="dxa"/>
              <w:left w:w="100" w:type="dxa"/>
            </w:tcMar>
            <w:vAlign w:val="center"/>
          </w:tcPr>
          <w:p w:rsidR="00D57E69" w:rsidRPr="00D57E69" w:rsidRDefault="00D57E69" w:rsidP="001E32D2">
            <w:pPr>
              <w:ind w:left="135"/>
              <w:rPr>
                <w:b/>
                <w:lang w:val="ru-RU"/>
              </w:rPr>
            </w:pPr>
            <w:r w:rsidRPr="00D57E69">
              <w:rPr>
                <w:b/>
                <w:color w:val="000000"/>
                <w:sz w:val="24"/>
                <w:lang w:val="ru-RU"/>
              </w:rPr>
              <w:t>Развитие речи. Сочинение по лирике А.С. Пушкина</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r w:rsidRPr="000407CC">
              <w:t>1</w:t>
            </w: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3</w:t>
            </w:r>
            <w:r w:rsidRPr="000407CC">
              <w:rPr>
                <w:color w:val="000000"/>
                <w:sz w:val="24"/>
              </w:rPr>
              <w:t>5</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 С. Пушкин. Поэма «Медный всадник». Человек и история в поэме</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12">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4336</w:t>
              </w:r>
              <w:r w:rsidRPr="000407CC">
                <w:rPr>
                  <w:color w:val="0000FF"/>
                  <w:u w:val="single"/>
                </w:rPr>
                <w:t>a</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3</w:t>
            </w:r>
            <w:r w:rsidRPr="000407CC">
              <w:rPr>
                <w:color w:val="000000"/>
                <w:sz w:val="24"/>
              </w:rPr>
              <w:t>6</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А.С. Пушкин. Поэма «Медный всадник»: образ Евгения в поэме</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13">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434</w:t>
              </w:r>
              <w:r w:rsidRPr="000407CC">
                <w:rPr>
                  <w:color w:val="0000FF"/>
                  <w:u w:val="single"/>
                </w:rPr>
                <w:t>be</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3</w:t>
            </w:r>
            <w:r w:rsidRPr="000407CC">
              <w:rPr>
                <w:color w:val="000000"/>
                <w:sz w:val="24"/>
              </w:rPr>
              <w:t>7</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А.С. Пушкин. Поэма «Медный всадник»: образ Петра </w:t>
            </w:r>
            <w:r w:rsidRPr="000407CC">
              <w:rPr>
                <w:color w:val="000000"/>
                <w:sz w:val="24"/>
              </w:rPr>
              <w:t>I</w:t>
            </w:r>
            <w:r w:rsidRPr="00D57E69">
              <w:rPr>
                <w:color w:val="000000"/>
                <w:sz w:val="24"/>
                <w:lang w:val="ru-RU"/>
              </w:rPr>
              <w:t xml:space="preserve"> в поэме</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14">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43658</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3</w:t>
            </w:r>
            <w:r w:rsidRPr="000407CC">
              <w:rPr>
                <w:color w:val="000000"/>
                <w:sz w:val="24"/>
              </w:rPr>
              <w:t>8</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Итоговая контрольная работа по лирике и поэме "Медный всадник" А.С. Пушкина</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r w:rsidRPr="000407CC">
              <w:rPr>
                <w:color w:val="000000"/>
                <w:sz w:val="24"/>
              </w:rPr>
              <w:t xml:space="preserve"> 1 </w:t>
            </w: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15">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43770</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3</w:t>
            </w:r>
            <w:r w:rsidRPr="000407CC">
              <w:rPr>
                <w:color w:val="000000"/>
                <w:sz w:val="24"/>
              </w:rPr>
              <w:t>9</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А. С. Пушкин. Роман в стихах «Евгений Онегин» как новаторское </w:t>
            </w:r>
            <w:r w:rsidRPr="00D57E69">
              <w:rPr>
                <w:color w:val="000000"/>
                <w:sz w:val="24"/>
                <w:lang w:val="ru-RU"/>
              </w:rPr>
              <w:lastRenderedPageBreak/>
              <w:t>произведение</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lastRenderedPageBreak/>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16">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4387</w:t>
              </w:r>
              <w:r w:rsidRPr="000407CC">
                <w:rPr>
                  <w:color w:val="0000FF"/>
                  <w:u w:val="single"/>
                </w:rPr>
                <w:t>e</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lastRenderedPageBreak/>
              <w:t>4</w:t>
            </w:r>
            <w:r w:rsidRPr="000407CC">
              <w:rPr>
                <w:color w:val="000000"/>
                <w:sz w:val="24"/>
              </w:rPr>
              <w:t>0</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А.С. Пушкин. Роман "Евгений Онегин". Главные мужские образы романа. Образ Евгения Онегина</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17">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43982</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4</w:t>
            </w:r>
            <w:r w:rsidRPr="000407CC">
              <w:rPr>
                <w:color w:val="000000"/>
                <w:sz w:val="24"/>
              </w:rPr>
              <w:t>1</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А. С. Пушкин. Роман в стихах «Евгений Онегин»: главные женские образы романа. </w:t>
            </w:r>
            <w:r w:rsidRPr="000407CC">
              <w:rPr>
                <w:color w:val="000000"/>
                <w:sz w:val="24"/>
              </w:rPr>
              <w:t>Образ Татьяны Лариной</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18">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43</w:t>
              </w:r>
              <w:r w:rsidRPr="000407CC">
                <w:rPr>
                  <w:color w:val="0000FF"/>
                  <w:u w:val="single"/>
                </w:rPr>
                <w:t>a</w:t>
              </w:r>
              <w:r w:rsidRPr="00D57E69">
                <w:rPr>
                  <w:color w:val="0000FF"/>
                  <w:u w:val="single"/>
                  <w:lang w:val="ru-RU"/>
                </w:rPr>
                <w:t>9</w:t>
              </w:r>
              <w:r w:rsidRPr="000407CC">
                <w:rPr>
                  <w:color w:val="0000FF"/>
                  <w:u w:val="single"/>
                </w:rPr>
                <w:t>a</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4</w:t>
            </w:r>
            <w:r w:rsidRPr="000407CC">
              <w:rPr>
                <w:color w:val="000000"/>
                <w:sz w:val="24"/>
              </w:rPr>
              <w:t>2</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А. С. Пушкин. Роман в стихах «Евгений Онегин»: взаимоотношения главных героев</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19">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43</w:t>
              </w:r>
              <w:r w:rsidRPr="000407CC">
                <w:rPr>
                  <w:color w:val="0000FF"/>
                  <w:u w:val="single"/>
                </w:rPr>
                <w:t>bb</w:t>
              </w:r>
              <w:r w:rsidRPr="00D57E69">
                <w:rPr>
                  <w:color w:val="0000FF"/>
                  <w:u w:val="single"/>
                  <w:lang w:val="ru-RU"/>
                </w:rPr>
                <w:t>2</w:t>
              </w:r>
            </w:hyperlink>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4</w:t>
            </w:r>
            <w:r w:rsidRPr="000407CC">
              <w:rPr>
                <w:color w:val="000000"/>
                <w:sz w:val="24"/>
              </w:rPr>
              <w:t>3</w:t>
            </w:r>
          </w:p>
        </w:tc>
        <w:tc>
          <w:tcPr>
            <w:tcW w:w="2736" w:type="dxa"/>
            <w:tcMar>
              <w:top w:w="50" w:type="dxa"/>
              <w:left w:w="100" w:type="dxa"/>
            </w:tcMar>
            <w:vAlign w:val="center"/>
          </w:tcPr>
          <w:p w:rsidR="00D57E69" w:rsidRPr="00D57E69" w:rsidRDefault="00D57E69" w:rsidP="001E32D2">
            <w:pPr>
              <w:ind w:left="135"/>
              <w:rPr>
                <w:b/>
                <w:sz w:val="24"/>
                <w:szCs w:val="24"/>
                <w:lang w:val="ru-RU"/>
              </w:rPr>
            </w:pPr>
            <w:r w:rsidRPr="00D57E69">
              <w:rPr>
                <w:b/>
                <w:color w:val="000000"/>
                <w:sz w:val="24"/>
                <w:szCs w:val="24"/>
                <w:lang w:val="ru-RU"/>
              </w:rPr>
              <w:t xml:space="preserve">Развитие речи. </w:t>
            </w:r>
            <w:proofErr w:type="gramStart"/>
            <w:r w:rsidRPr="00D57E69">
              <w:rPr>
                <w:b/>
                <w:color w:val="000000"/>
                <w:sz w:val="24"/>
                <w:szCs w:val="24"/>
                <w:lang w:val="ru-RU"/>
              </w:rPr>
              <w:t xml:space="preserve">Письменный ответ на проблемный вопрос по выбору учащихся </w:t>
            </w:r>
            <w:r w:rsidRPr="00407CDC">
              <w:rPr>
                <w:b/>
                <w:color w:val="000000"/>
                <w:sz w:val="24"/>
                <w:szCs w:val="24"/>
              </w:rPr>
              <w:t> </w:t>
            </w:r>
            <w:r w:rsidRPr="00D57E69">
              <w:rPr>
                <w:b/>
                <w:color w:val="000000"/>
                <w:sz w:val="24"/>
                <w:szCs w:val="24"/>
                <w:lang w:val="ru-RU"/>
              </w:rPr>
              <w:t>(1.</w:t>
            </w:r>
            <w:proofErr w:type="gramEnd"/>
            <w:r w:rsidRPr="00D57E69">
              <w:rPr>
                <w:b/>
                <w:color w:val="000000"/>
                <w:sz w:val="24"/>
                <w:szCs w:val="24"/>
                <w:lang w:val="ru-RU"/>
              </w:rPr>
              <w:t xml:space="preserve"> Почему не находит счастья Онегин? 2. Могла ли Татьяна Ларина ответить на </w:t>
            </w:r>
            <w:r w:rsidRPr="00D57E69">
              <w:rPr>
                <w:b/>
                <w:color w:val="000000"/>
                <w:sz w:val="24"/>
                <w:szCs w:val="24"/>
                <w:lang w:val="ru-RU"/>
              </w:rPr>
              <w:lastRenderedPageBreak/>
              <w:t xml:space="preserve">любовь Онегина? 3. Чем роман «Евгений Онегин» интересен читателям </w:t>
            </w:r>
            <w:r w:rsidRPr="00407CDC">
              <w:rPr>
                <w:b/>
                <w:color w:val="000000"/>
                <w:sz w:val="24"/>
                <w:szCs w:val="24"/>
              </w:rPr>
              <w:t>XXI</w:t>
            </w:r>
            <w:r w:rsidRPr="00D57E69">
              <w:rPr>
                <w:b/>
                <w:color w:val="000000"/>
                <w:sz w:val="24"/>
                <w:szCs w:val="24"/>
                <w:lang w:val="ru-RU"/>
              </w:rPr>
              <w:t xml:space="preserve"> века? 5. </w:t>
            </w:r>
            <w:proofErr w:type="gramStart"/>
            <w:r w:rsidRPr="00D57E69">
              <w:rPr>
                <w:b/>
                <w:color w:val="000000"/>
                <w:sz w:val="24"/>
                <w:szCs w:val="24"/>
                <w:lang w:val="ru-RU"/>
              </w:rPr>
              <w:t>Как в образе автора романа «Евгений Онегин» отразилась личность А. С. Пушкина?)</w:t>
            </w:r>
            <w:proofErr w:type="gramEnd"/>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lastRenderedPageBreak/>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r>
              <w:t>1</w:t>
            </w: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lastRenderedPageBreak/>
              <w:t>4</w:t>
            </w:r>
            <w:r w:rsidRPr="000407CC">
              <w:rPr>
                <w:color w:val="000000"/>
                <w:sz w:val="24"/>
              </w:rPr>
              <w:t>4</w:t>
            </w:r>
            <w:r>
              <w:rPr>
                <w:color w:val="000000"/>
                <w:sz w:val="24"/>
              </w:rPr>
              <w:t xml:space="preserve"> - 45</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А. С. Пушкин. Роман в стихах "Евгений Онегин" как энциклопедия русской жизни. </w:t>
            </w:r>
            <w:r w:rsidRPr="000407CC">
              <w:rPr>
                <w:color w:val="000000"/>
                <w:sz w:val="24"/>
              </w:rPr>
              <w:t>Роман "Евгений Онегин" в литературной критике</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20">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43</w:t>
              </w:r>
              <w:r w:rsidRPr="000407CC">
                <w:rPr>
                  <w:color w:val="0000FF"/>
                  <w:u w:val="single"/>
                </w:rPr>
                <w:t>e</w:t>
              </w:r>
              <w:r w:rsidRPr="00D57E69">
                <w:rPr>
                  <w:color w:val="0000FF"/>
                  <w:u w:val="single"/>
                  <w:lang w:val="ru-RU"/>
                </w:rPr>
                <w:t>3</w:t>
              </w:r>
              <w:r w:rsidRPr="000407CC">
                <w:rPr>
                  <w:color w:val="0000FF"/>
                  <w:u w:val="single"/>
                </w:rPr>
                <w:t>c</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46-47</w:t>
            </w:r>
          </w:p>
        </w:tc>
        <w:tc>
          <w:tcPr>
            <w:tcW w:w="2736" w:type="dxa"/>
            <w:tcMar>
              <w:top w:w="50" w:type="dxa"/>
              <w:left w:w="100" w:type="dxa"/>
            </w:tcMar>
            <w:vAlign w:val="center"/>
          </w:tcPr>
          <w:p w:rsidR="00D57E69" w:rsidRPr="00D57E69" w:rsidRDefault="00D57E69" w:rsidP="001E32D2">
            <w:pPr>
              <w:ind w:left="135"/>
              <w:rPr>
                <w:b/>
                <w:lang w:val="ru-RU"/>
              </w:rPr>
            </w:pPr>
            <w:r w:rsidRPr="00D57E69">
              <w:rPr>
                <w:b/>
                <w:color w:val="000000"/>
                <w:sz w:val="24"/>
                <w:lang w:val="ru-RU"/>
              </w:rPr>
              <w:t>Развитие речи. Подготовка к сочинению по роману "Евгений Онегин"</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Pr>
                <w:color w:val="000000"/>
                <w:sz w:val="24"/>
              </w:rPr>
              <w:t>2</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r w:rsidRPr="000407CC">
              <w:t>1</w:t>
            </w: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21">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43</w:t>
              </w:r>
              <w:r w:rsidRPr="000407CC">
                <w:rPr>
                  <w:color w:val="0000FF"/>
                  <w:u w:val="single"/>
                </w:rPr>
                <w:t>fcc</w:t>
              </w:r>
            </w:hyperlink>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48-49</w:t>
            </w:r>
          </w:p>
        </w:tc>
        <w:tc>
          <w:tcPr>
            <w:tcW w:w="2736" w:type="dxa"/>
            <w:tcMar>
              <w:top w:w="50" w:type="dxa"/>
              <w:left w:w="100" w:type="dxa"/>
            </w:tcMar>
            <w:vAlign w:val="center"/>
          </w:tcPr>
          <w:p w:rsidR="00D57E69" w:rsidRPr="00D57E69" w:rsidRDefault="00D57E69" w:rsidP="001E32D2">
            <w:pPr>
              <w:ind w:left="135"/>
              <w:rPr>
                <w:b/>
                <w:lang w:val="ru-RU"/>
              </w:rPr>
            </w:pPr>
            <w:r w:rsidRPr="00D57E69">
              <w:rPr>
                <w:b/>
                <w:color w:val="000000"/>
                <w:sz w:val="24"/>
                <w:lang w:val="ru-RU"/>
              </w:rPr>
              <w:t>Развитие речи. Сочинение по роману "Евгений Онегин"</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Pr>
                <w:color w:val="000000"/>
                <w:sz w:val="24"/>
              </w:rPr>
              <w:t>2</w:t>
            </w:r>
            <w:r w:rsidRPr="000407CC">
              <w:rPr>
                <w:color w:val="000000"/>
                <w:sz w:val="24"/>
              </w:rPr>
              <w:t xml:space="preserve">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r w:rsidRPr="000407CC">
              <w:t>1</w:t>
            </w: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sidRPr="000407CC">
              <w:rPr>
                <w:color w:val="000000"/>
                <w:sz w:val="24"/>
              </w:rPr>
              <w:t>5</w:t>
            </w:r>
            <w:r>
              <w:rPr>
                <w:color w:val="000000"/>
                <w:sz w:val="24"/>
              </w:rPr>
              <w:t>0</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Итоговый урок по роману в стихах А. С. </w:t>
            </w:r>
            <w:r w:rsidRPr="00D57E69">
              <w:rPr>
                <w:color w:val="000000"/>
                <w:sz w:val="24"/>
                <w:lang w:val="ru-RU"/>
              </w:rPr>
              <w:lastRenderedPageBreak/>
              <w:t>Пушкина "Евгений Онегин"</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lastRenderedPageBreak/>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22">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44</w:t>
              </w:r>
              <w:r w:rsidRPr="00D57E69">
                <w:rPr>
                  <w:color w:val="0000FF"/>
                  <w:u w:val="single"/>
                  <w:lang w:val="ru-RU"/>
                </w:rPr>
                <w:lastRenderedPageBreak/>
                <w:t>0</w:t>
              </w:r>
              <w:r w:rsidRPr="000407CC">
                <w:rPr>
                  <w:color w:val="0000FF"/>
                  <w:u w:val="single"/>
                </w:rPr>
                <w:t>e</w:t>
              </w:r>
              <w:r w:rsidRPr="00D57E69">
                <w:rPr>
                  <w:color w:val="0000FF"/>
                  <w:u w:val="single"/>
                  <w:lang w:val="ru-RU"/>
                </w:rPr>
                <w:t>4</w:t>
              </w:r>
            </w:hyperlink>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lastRenderedPageBreak/>
              <w:t>51-52</w:t>
            </w:r>
          </w:p>
        </w:tc>
        <w:tc>
          <w:tcPr>
            <w:tcW w:w="2736" w:type="dxa"/>
            <w:tcMar>
              <w:top w:w="50" w:type="dxa"/>
              <w:left w:w="100" w:type="dxa"/>
            </w:tcMar>
            <w:vAlign w:val="center"/>
          </w:tcPr>
          <w:p w:rsidR="00D57E69" w:rsidRPr="00407CDC" w:rsidRDefault="00D57E69" w:rsidP="001E32D2">
            <w:pPr>
              <w:ind w:left="135"/>
              <w:rPr>
                <w:b/>
              </w:rPr>
            </w:pPr>
            <w:r w:rsidRPr="00D57E69">
              <w:rPr>
                <w:b/>
                <w:color w:val="000000"/>
                <w:sz w:val="24"/>
                <w:lang w:val="ru-RU"/>
              </w:rPr>
              <w:t>Внеклассное чтение. В мире литературы первой половины Х</w:t>
            </w:r>
            <w:proofErr w:type="gramStart"/>
            <w:r w:rsidRPr="00407CDC">
              <w:rPr>
                <w:b/>
                <w:color w:val="000000"/>
                <w:sz w:val="24"/>
              </w:rPr>
              <w:t>I</w:t>
            </w:r>
            <w:proofErr w:type="gramEnd"/>
            <w:r w:rsidRPr="00D57E69">
              <w:rPr>
                <w:b/>
                <w:color w:val="000000"/>
                <w:sz w:val="24"/>
                <w:lang w:val="ru-RU"/>
              </w:rPr>
              <w:t xml:space="preserve">Х века. А.А. Бестужев-Марлинский «Часы и зеркало». </w:t>
            </w:r>
            <w:r>
              <w:rPr>
                <w:b/>
                <w:color w:val="000000"/>
                <w:sz w:val="24"/>
              </w:rPr>
              <w:t>Тестирование по итогам третьей четверти</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w:t>
            </w:r>
            <w:r>
              <w:rPr>
                <w:color w:val="000000"/>
                <w:sz w:val="24"/>
              </w:rPr>
              <w:t>2</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53</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Отечественная проза первой половины </w:t>
            </w:r>
            <w:r w:rsidRPr="000407CC">
              <w:rPr>
                <w:color w:val="000000"/>
                <w:sz w:val="24"/>
              </w:rPr>
              <w:t>XIX</w:t>
            </w:r>
            <w:r w:rsidRPr="00D57E69">
              <w:rPr>
                <w:color w:val="000000"/>
                <w:sz w:val="24"/>
                <w:lang w:val="ru-RU"/>
              </w:rPr>
              <w:t xml:space="preserve"> в. А. Погорельский «Лафертовская маковница» </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23">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46</w:t>
              </w:r>
              <w:r w:rsidRPr="000407CC">
                <w:rPr>
                  <w:color w:val="0000FF"/>
                  <w:u w:val="single"/>
                </w:rPr>
                <w:t>b</w:t>
              </w:r>
              <w:r w:rsidRPr="00D57E69">
                <w:rPr>
                  <w:color w:val="0000FF"/>
                  <w:u w:val="single"/>
                  <w:lang w:val="ru-RU"/>
                </w:rPr>
                <w:t>8</w:t>
              </w:r>
              <w:r w:rsidRPr="000407CC">
                <w:rPr>
                  <w:color w:val="0000FF"/>
                  <w:u w:val="single"/>
                </w:rPr>
                <w:t>c</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54</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Специфика отечественной прозы первой половины Х</w:t>
            </w:r>
            <w:proofErr w:type="gramStart"/>
            <w:r w:rsidRPr="000407CC">
              <w:rPr>
                <w:color w:val="000000"/>
                <w:sz w:val="24"/>
              </w:rPr>
              <w:t>I</w:t>
            </w:r>
            <w:proofErr w:type="gramEnd"/>
            <w:r w:rsidRPr="00D57E69">
              <w:rPr>
                <w:color w:val="000000"/>
                <w:sz w:val="24"/>
                <w:lang w:val="ru-RU"/>
              </w:rPr>
              <w:t>Х века, ее значение для русской литературы</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24">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46</w:t>
              </w:r>
              <w:r w:rsidRPr="000407CC">
                <w:rPr>
                  <w:color w:val="0000FF"/>
                  <w:u w:val="single"/>
                </w:rPr>
                <w:t>c</w:t>
              </w:r>
              <w:r w:rsidRPr="00D57E69">
                <w:rPr>
                  <w:color w:val="0000FF"/>
                  <w:u w:val="single"/>
                  <w:lang w:val="ru-RU"/>
                </w:rPr>
                <w:t>9</w:t>
              </w:r>
              <w:r w:rsidRPr="000407CC">
                <w:rPr>
                  <w:color w:val="0000FF"/>
                  <w:u w:val="single"/>
                </w:rPr>
                <w:t>a</w:t>
              </w:r>
            </w:hyperlink>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55</w:t>
            </w:r>
          </w:p>
        </w:tc>
        <w:tc>
          <w:tcPr>
            <w:tcW w:w="2736" w:type="dxa"/>
            <w:tcMar>
              <w:top w:w="50" w:type="dxa"/>
              <w:left w:w="100" w:type="dxa"/>
            </w:tcMar>
            <w:vAlign w:val="center"/>
          </w:tcPr>
          <w:p w:rsidR="00D57E69" w:rsidRPr="00D57E69" w:rsidRDefault="00D57E69" w:rsidP="001E32D2">
            <w:pPr>
              <w:ind w:left="135"/>
              <w:rPr>
                <w:b/>
                <w:lang w:val="ru-RU"/>
              </w:rPr>
            </w:pPr>
            <w:r w:rsidRPr="00D57E69">
              <w:rPr>
                <w:b/>
                <w:color w:val="000000"/>
                <w:sz w:val="24"/>
                <w:lang w:val="ru-RU"/>
              </w:rPr>
              <w:t xml:space="preserve">Внеклассное чтение. Произведения о Великой Отечественной войне. </w:t>
            </w:r>
            <w:r w:rsidRPr="00D57E69">
              <w:rPr>
                <w:b/>
                <w:color w:val="000000"/>
                <w:sz w:val="24"/>
                <w:lang w:val="ru-RU"/>
              </w:rPr>
              <w:lastRenderedPageBreak/>
              <w:t xml:space="preserve">В.А.  Закруткин «Матерь человеческая» </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lastRenderedPageBreak/>
              <w:t xml:space="preserve"> </w:t>
            </w:r>
            <w:r w:rsidRPr="000407CC">
              <w:rPr>
                <w:color w:val="000000"/>
                <w:sz w:val="24"/>
              </w:rPr>
              <w:t xml:space="preserve">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lastRenderedPageBreak/>
              <w:t>56</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Данте Алигьери. Основные этапы жизни и творчества. «Божественная комедия». Особенности жанра и композиции комедии. </w:t>
            </w:r>
            <w:r w:rsidRPr="000407CC">
              <w:rPr>
                <w:color w:val="000000"/>
                <w:sz w:val="24"/>
              </w:rPr>
              <w:t>Сюжет и персонажи</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25">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46</w:t>
              </w:r>
              <w:r w:rsidRPr="000407CC">
                <w:rPr>
                  <w:color w:val="0000FF"/>
                  <w:u w:val="single"/>
                </w:rPr>
                <w:t>db</w:t>
              </w:r>
              <w:r w:rsidRPr="00D57E69">
                <w:rPr>
                  <w:color w:val="0000FF"/>
                  <w:u w:val="single"/>
                  <w:lang w:val="ru-RU"/>
                </w:rPr>
                <w:t>2</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57</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Данте Алигьери. «Божественная комедия». Образ поэта. Пороки человечества и наказание за них. </w:t>
            </w:r>
            <w:r w:rsidRPr="000407CC">
              <w:rPr>
                <w:color w:val="000000"/>
                <w:sz w:val="24"/>
              </w:rPr>
              <w:t>Проблематика</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26">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46</w:t>
              </w:r>
              <w:r w:rsidRPr="000407CC">
                <w:rPr>
                  <w:color w:val="0000FF"/>
                  <w:u w:val="single"/>
                </w:rPr>
                <w:t>ed</w:t>
              </w:r>
              <w:r w:rsidRPr="00D57E69">
                <w:rPr>
                  <w:color w:val="0000FF"/>
                  <w:u w:val="single"/>
                  <w:lang w:val="ru-RU"/>
                </w:rPr>
                <w:t>4</w:t>
              </w:r>
            </w:hyperlink>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58</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У. Шекспир. Основные этапы жизни и творчества. История создания трагедии. Трагедия «Гамлет». </w:t>
            </w:r>
            <w:r w:rsidRPr="000407CC">
              <w:rPr>
                <w:color w:val="000000"/>
                <w:sz w:val="24"/>
              </w:rPr>
              <w:t>Тема, идея, проблематика</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lastRenderedPageBreak/>
              <w:t>59</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У. Шекспир. Трагедия «Гамлет». Своеобразие конфликта и композиции трагедии. </w:t>
            </w:r>
            <w:r w:rsidRPr="000407CC">
              <w:rPr>
                <w:color w:val="000000"/>
                <w:sz w:val="24"/>
              </w:rPr>
              <w:t>Система образов. Образ главного героя</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60</w:t>
            </w:r>
          </w:p>
        </w:tc>
        <w:tc>
          <w:tcPr>
            <w:tcW w:w="2736" w:type="dxa"/>
            <w:tcMar>
              <w:top w:w="50" w:type="dxa"/>
              <w:left w:w="100" w:type="dxa"/>
            </w:tcMar>
            <w:vAlign w:val="center"/>
          </w:tcPr>
          <w:p w:rsidR="00D57E69" w:rsidRPr="000407CC" w:rsidRDefault="00D57E69" w:rsidP="001E32D2">
            <w:pPr>
              <w:ind w:left="135"/>
            </w:pPr>
            <w:r w:rsidRPr="00D57E69">
              <w:rPr>
                <w:color w:val="000000"/>
                <w:sz w:val="24"/>
                <w:lang w:val="ru-RU"/>
              </w:rPr>
              <w:t xml:space="preserve">У. Шекспир. Трагедия «Гамлет». Поиски смысла жизни, проблема выбора в трагедии. </w:t>
            </w:r>
            <w:r w:rsidRPr="000407CC">
              <w:rPr>
                <w:color w:val="000000"/>
                <w:sz w:val="24"/>
              </w:rPr>
              <w:t>Тема любви в трагедии</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1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61-62</w:t>
            </w:r>
          </w:p>
        </w:tc>
        <w:tc>
          <w:tcPr>
            <w:tcW w:w="2736" w:type="dxa"/>
            <w:tcMar>
              <w:top w:w="50" w:type="dxa"/>
              <w:left w:w="100" w:type="dxa"/>
            </w:tcMar>
            <w:vAlign w:val="center"/>
          </w:tcPr>
          <w:p w:rsidR="00D57E69" w:rsidRPr="000407CC" w:rsidRDefault="00D57E69" w:rsidP="001E32D2">
            <w:pPr>
              <w:ind w:left="135"/>
            </w:pPr>
            <w:r w:rsidRPr="00D57E69">
              <w:rPr>
                <w:sz w:val="24"/>
                <w:lang w:val="ru-RU"/>
              </w:rPr>
              <w:t xml:space="preserve">Зарубежная проза первой половины </w:t>
            </w:r>
            <w:r w:rsidRPr="000407CC">
              <w:rPr>
                <w:sz w:val="24"/>
              </w:rPr>
              <w:t>XIX</w:t>
            </w:r>
            <w:r w:rsidRPr="00D57E69">
              <w:rPr>
                <w:sz w:val="24"/>
                <w:lang w:val="ru-RU"/>
              </w:rPr>
              <w:t xml:space="preserve"> в. В. Скотт «Айвенго». </w:t>
            </w:r>
            <w:r w:rsidRPr="000407CC">
              <w:rPr>
                <w:sz w:val="24"/>
              </w:rPr>
              <w:t>Тема, идея произведения</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w:t>
            </w:r>
            <w:r>
              <w:rPr>
                <w:color w:val="000000"/>
                <w:sz w:val="24"/>
              </w:rPr>
              <w:t>2</w:t>
            </w:r>
            <w:r w:rsidRPr="000407CC">
              <w:rPr>
                <w:color w:val="000000"/>
                <w:sz w:val="24"/>
              </w:rPr>
              <w:t xml:space="preserve"> </w:t>
            </w:r>
          </w:p>
        </w:tc>
        <w:tc>
          <w:tcPr>
            <w:tcW w:w="1122" w:type="dxa"/>
            <w:tcMar>
              <w:top w:w="50" w:type="dxa"/>
              <w:left w:w="100" w:type="dxa"/>
            </w:tcMar>
            <w:vAlign w:val="center"/>
          </w:tcPr>
          <w:p w:rsidR="00D57E69" w:rsidRPr="000407CC" w:rsidRDefault="00D57E69" w:rsidP="001E32D2">
            <w:pPr>
              <w:ind w:left="135"/>
              <w:jc w:val="center"/>
            </w:pPr>
            <w:r w:rsidRPr="000407CC">
              <w:t xml:space="preserve"> </w:t>
            </w: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27">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4749</w:t>
              </w:r>
              <w:r w:rsidRPr="000407CC">
                <w:rPr>
                  <w:color w:val="0000FF"/>
                  <w:u w:val="single"/>
                </w:rPr>
                <w:t>c</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63-64</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В. Скотт «Айвенго». Сюжет, проблематика</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Pr>
                <w:color w:val="000000"/>
                <w:sz w:val="24"/>
              </w:rPr>
              <w:t>2</w:t>
            </w:r>
            <w:r w:rsidRPr="000407CC">
              <w:rPr>
                <w:color w:val="000000"/>
                <w:sz w:val="24"/>
              </w:rPr>
              <w:t xml:space="preserve"> </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28">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475</w:t>
              </w:r>
              <w:r w:rsidRPr="000407CC">
                <w:rPr>
                  <w:color w:val="0000FF"/>
                  <w:u w:val="single"/>
                </w:rPr>
                <w:t>aa</w:t>
              </w:r>
            </w:hyperlink>
          </w:p>
        </w:tc>
      </w:tr>
      <w:tr w:rsidR="00D57E69" w:rsidRPr="00B97579"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t>65-66</w:t>
            </w:r>
          </w:p>
        </w:tc>
        <w:tc>
          <w:tcPr>
            <w:tcW w:w="2736"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В. Скотт «Айвенго». Образ главного героя</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Pr>
                <w:color w:val="000000"/>
                <w:sz w:val="24"/>
              </w:rPr>
              <w:t>2</w:t>
            </w:r>
          </w:p>
        </w:tc>
        <w:tc>
          <w:tcPr>
            <w:tcW w:w="1122" w:type="dxa"/>
            <w:tcMar>
              <w:top w:w="50" w:type="dxa"/>
              <w:left w:w="100" w:type="dxa"/>
            </w:tcMar>
            <w:vAlign w:val="center"/>
          </w:tcPr>
          <w:p w:rsidR="00D57E69" w:rsidRPr="000407CC" w:rsidRDefault="00D57E69" w:rsidP="001E32D2">
            <w:pPr>
              <w:ind w:left="135"/>
              <w:jc w:val="center"/>
            </w:pP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D57E69" w:rsidRDefault="00D57E69" w:rsidP="001E32D2">
            <w:pPr>
              <w:ind w:left="135"/>
              <w:rPr>
                <w:lang w:val="ru-RU"/>
              </w:rPr>
            </w:pPr>
            <w:r w:rsidRPr="00D57E69">
              <w:rPr>
                <w:color w:val="000000"/>
                <w:sz w:val="24"/>
                <w:lang w:val="ru-RU"/>
              </w:rPr>
              <w:t xml:space="preserve">Библиотека ЦОК </w:t>
            </w:r>
            <w:hyperlink r:id="rId429">
              <w:r w:rsidRPr="000407CC">
                <w:rPr>
                  <w:color w:val="0000FF"/>
                  <w:u w:val="single"/>
                </w:rPr>
                <w:t>https</w:t>
              </w:r>
              <w:r w:rsidRPr="00D57E69">
                <w:rPr>
                  <w:color w:val="0000FF"/>
                  <w:u w:val="single"/>
                  <w:lang w:val="ru-RU"/>
                </w:rPr>
                <w:t>://</w:t>
              </w:r>
              <w:r w:rsidRPr="000407CC">
                <w:rPr>
                  <w:color w:val="0000FF"/>
                  <w:u w:val="single"/>
                </w:rPr>
                <w:t>m</w:t>
              </w:r>
              <w:r w:rsidRPr="00D57E69">
                <w:rPr>
                  <w:color w:val="0000FF"/>
                  <w:u w:val="single"/>
                  <w:lang w:val="ru-RU"/>
                </w:rPr>
                <w:t>.</w:t>
              </w:r>
              <w:r w:rsidRPr="000407CC">
                <w:rPr>
                  <w:color w:val="0000FF"/>
                  <w:u w:val="single"/>
                </w:rPr>
                <w:t>edsoo</w:t>
              </w:r>
              <w:r w:rsidRPr="00D57E69">
                <w:rPr>
                  <w:color w:val="0000FF"/>
                  <w:u w:val="single"/>
                  <w:lang w:val="ru-RU"/>
                </w:rPr>
                <w:t>.</w:t>
              </w:r>
              <w:r w:rsidRPr="000407CC">
                <w:rPr>
                  <w:color w:val="0000FF"/>
                  <w:u w:val="single"/>
                </w:rPr>
                <w:t>ru</w:t>
              </w:r>
              <w:r w:rsidRPr="00D57E69">
                <w:rPr>
                  <w:color w:val="0000FF"/>
                  <w:u w:val="single"/>
                  <w:lang w:val="ru-RU"/>
                </w:rPr>
                <w:t>/8</w:t>
              </w:r>
              <w:r w:rsidRPr="000407CC">
                <w:rPr>
                  <w:color w:val="0000FF"/>
                  <w:u w:val="single"/>
                </w:rPr>
                <w:t>bc</w:t>
              </w:r>
              <w:r w:rsidRPr="00D57E69">
                <w:rPr>
                  <w:color w:val="0000FF"/>
                  <w:u w:val="single"/>
                  <w:lang w:val="ru-RU"/>
                </w:rPr>
                <w:t>476</w:t>
              </w:r>
              <w:r w:rsidRPr="000407CC">
                <w:rPr>
                  <w:color w:val="0000FF"/>
                  <w:u w:val="single"/>
                </w:rPr>
                <w:t>c</w:t>
              </w:r>
              <w:r w:rsidRPr="00D57E69">
                <w:rPr>
                  <w:color w:val="0000FF"/>
                  <w:u w:val="single"/>
                  <w:lang w:val="ru-RU"/>
                </w:rPr>
                <w:t>2</w:t>
              </w:r>
            </w:hyperlink>
          </w:p>
        </w:tc>
      </w:tr>
      <w:tr w:rsidR="00D57E69" w:rsidRPr="000407CC" w:rsidTr="001E32D2">
        <w:trPr>
          <w:trHeight w:val="144"/>
          <w:tblCellSpacing w:w="20" w:type="nil"/>
        </w:trPr>
        <w:tc>
          <w:tcPr>
            <w:tcW w:w="625" w:type="dxa"/>
            <w:tcMar>
              <w:top w:w="50" w:type="dxa"/>
              <w:left w:w="100" w:type="dxa"/>
            </w:tcMar>
            <w:vAlign w:val="center"/>
          </w:tcPr>
          <w:p w:rsidR="00D57E69" w:rsidRPr="000407CC" w:rsidRDefault="00D57E69" w:rsidP="001E32D2">
            <w:r>
              <w:rPr>
                <w:color w:val="000000"/>
                <w:sz w:val="24"/>
              </w:rPr>
              <w:lastRenderedPageBreak/>
              <w:t>67-68</w:t>
            </w:r>
          </w:p>
        </w:tc>
        <w:tc>
          <w:tcPr>
            <w:tcW w:w="2736" w:type="dxa"/>
            <w:tcMar>
              <w:top w:w="50" w:type="dxa"/>
              <w:left w:w="100" w:type="dxa"/>
            </w:tcMar>
            <w:vAlign w:val="center"/>
          </w:tcPr>
          <w:p w:rsidR="00D57E69" w:rsidRPr="00407CDC" w:rsidRDefault="00D57E69" w:rsidP="001E32D2">
            <w:pPr>
              <w:ind w:left="135"/>
              <w:rPr>
                <w:b/>
              </w:rPr>
            </w:pPr>
            <w:r w:rsidRPr="00D57E69">
              <w:rPr>
                <w:b/>
                <w:color w:val="000000"/>
                <w:sz w:val="24"/>
                <w:lang w:val="ru-RU"/>
              </w:rPr>
              <w:t xml:space="preserve">Тестирование по итогам учебного года. Повторительно-обобщающий урок по итогам года. </w:t>
            </w:r>
            <w:r w:rsidRPr="00407CDC">
              <w:rPr>
                <w:b/>
                <w:color w:val="000000"/>
                <w:sz w:val="24"/>
              </w:rPr>
              <w:t xml:space="preserve">Задание на лето. </w:t>
            </w:r>
          </w:p>
        </w:tc>
        <w:tc>
          <w:tcPr>
            <w:tcW w:w="850" w:type="dxa"/>
            <w:tcMar>
              <w:top w:w="50" w:type="dxa"/>
              <w:left w:w="100" w:type="dxa"/>
            </w:tcMar>
            <w:vAlign w:val="center"/>
          </w:tcPr>
          <w:p w:rsidR="00D57E69" w:rsidRPr="000407CC" w:rsidRDefault="00D57E69" w:rsidP="001E32D2">
            <w:pPr>
              <w:ind w:left="135"/>
              <w:jc w:val="center"/>
            </w:pPr>
            <w:r w:rsidRPr="000407CC">
              <w:rPr>
                <w:color w:val="000000"/>
                <w:sz w:val="24"/>
              </w:rPr>
              <w:t xml:space="preserve"> </w:t>
            </w:r>
            <w:r>
              <w:rPr>
                <w:color w:val="000000"/>
                <w:sz w:val="24"/>
              </w:rPr>
              <w:t>2</w:t>
            </w:r>
            <w:r w:rsidRPr="000407CC">
              <w:rPr>
                <w:color w:val="000000"/>
                <w:sz w:val="24"/>
              </w:rPr>
              <w:t xml:space="preserve"> </w:t>
            </w:r>
          </w:p>
        </w:tc>
        <w:tc>
          <w:tcPr>
            <w:tcW w:w="1122" w:type="dxa"/>
            <w:tcMar>
              <w:top w:w="50" w:type="dxa"/>
              <w:left w:w="100" w:type="dxa"/>
            </w:tcMar>
            <w:vAlign w:val="center"/>
          </w:tcPr>
          <w:p w:rsidR="00D57E69" w:rsidRPr="000407CC" w:rsidRDefault="00D57E69" w:rsidP="001E32D2">
            <w:pPr>
              <w:ind w:left="135"/>
              <w:jc w:val="center"/>
            </w:pPr>
            <w:r w:rsidRPr="000407CC">
              <w:t>1</w:t>
            </w:r>
          </w:p>
        </w:tc>
        <w:tc>
          <w:tcPr>
            <w:tcW w:w="1004" w:type="dxa"/>
            <w:tcMar>
              <w:top w:w="50" w:type="dxa"/>
              <w:left w:w="100" w:type="dxa"/>
            </w:tcMar>
            <w:vAlign w:val="center"/>
          </w:tcPr>
          <w:p w:rsidR="00D57E69" w:rsidRPr="000407CC" w:rsidRDefault="00D57E69" w:rsidP="001E32D2">
            <w:pPr>
              <w:ind w:left="135"/>
              <w:jc w:val="center"/>
            </w:pPr>
          </w:p>
        </w:tc>
        <w:tc>
          <w:tcPr>
            <w:tcW w:w="993" w:type="dxa"/>
            <w:gridSpan w:val="2"/>
            <w:tcBorders>
              <w:right w:val="single" w:sz="4" w:space="0" w:color="auto"/>
            </w:tcBorders>
            <w:tcMar>
              <w:top w:w="50" w:type="dxa"/>
              <w:left w:w="100" w:type="dxa"/>
            </w:tcMar>
            <w:vAlign w:val="center"/>
          </w:tcPr>
          <w:p w:rsidR="00D57E69" w:rsidRPr="000407CC" w:rsidRDefault="00D57E69" w:rsidP="001E32D2">
            <w:pPr>
              <w:ind w:left="135"/>
            </w:pPr>
          </w:p>
        </w:tc>
        <w:tc>
          <w:tcPr>
            <w:tcW w:w="850" w:type="dxa"/>
            <w:tcBorders>
              <w:left w:val="single" w:sz="4" w:space="0" w:color="auto"/>
            </w:tcBorders>
            <w:vAlign w:val="center"/>
          </w:tcPr>
          <w:p w:rsidR="00D57E69" w:rsidRPr="000407CC" w:rsidRDefault="00D57E69" w:rsidP="001E32D2">
            <w:pPr>
              <w:ind w:left="135"/>
            </w:pPr>
          </w:p>
        </w:tc>
        <w:tc>
          <w:tcPr>
            <w:tcW w:w="2693" w:type="dxa"/>
            <w:tcMar>
              <w:top w:w="50" w:type="dxa"/>
              <w:left w:w="100" w:type="dxa"/>
            </w:tcMar>
            <w:vAlign w:val="center"/>
          </w:tcPr>
          <w:p w:rsidR="00D57E69" w:rsidRPr="000407CC" w:rsidRDefault="00D57E69" w:rsidP="001E32D2">
            <w:pPr>
              <w:ind w:left="135"/>
            </w:pPr>
          </w:p>
        </w:tc>
      </w:tr>
      <w:tr w:rsidR="00D57E69" w:rsidRPr="000407CC" w:rsidTr="001E32D2">
        <w:trPr>
          <w:trHeight w:val="144"/>
          <w:tblCellSpacing w:w="20" w:type="nil"/>
        </w:trPr>
        <w:tc>
          <w:tcPr>
            <w:tcW w:w="3361" w:type="dxa"/>
            <w:gridSpan w:val="2"/>
            <w:tcMar>
              <w:top w:w="50" w:type="dxa"/>
              <w:left w:w="100" w:type="dxa"/>
            </w:tcMar>
            <w:vAlign w:val="center"/>
          </w:tcPr>
          <w:p w:rsidR="00D57E69" w:rsidRPr="00D57E69" w:rsidRDefault="00D57E69" w:rsidP="001E32D2">
            <w:pPr>
              <w:ind w:left="135"/>
              <w:rPr>
                <w:lang w:val="ru-RU"/>
              </w:rPr>
            </w:pPr>
            <w:r w:rsidRPr="00D57E69">
              <w:rPr>
                <w:color w:val="000000"/>
                <w:sz w:val="24"/>
                <w:lang w:val="ru-RU"/>
              </w:rPr>
              <w:t>ОБЩЕЕ КОЛИЧЕСТВО ЧАСОВ ПО ПРОГРАММЕ</w:t>
            </w:r>
          </w:p>
        </w:tc>
        <w:tc>
          <w:tcPr>
            <w:tcW w:w="850" w:type="dxa"/>
            <w:tcMar>
              <w:top w:w="50" w:type="dxa"/>
              <w:left w:w="100" w:type="dxa"/>
            </w:tcMar>
            <w:vAlign w:val="center"/>
          </w:tcPr>
          <w:p w:rsidR="00D57E69" w:rsidRPr="000407CC" w:rsidRDefault="00D57E69" w:rsidP="001E32D2">
            <w:pPr>
              <w:ind w:left="135"/>
              <w:jc w:val="center"/>
            </w:pPr>
            <w:r w:rsidRPr="00D57E69">
              <w:rPr>
                <w:color w:val="000000"/>
                <w:sz w:val="24"/>
                <w:lang w:val="ru-RU"/>
              </w:rPr>
              <w:t xml:space="preserve"> </w:t>
            </w:r>
            <w:r>
              <w:rPr>
                <w:color w:val="000000"/>
                <w:sz w:val="24"/>
              </w:rPr>
              <w:t>68</w:t>
            </w:r>
            <w:r w:rsidRPr="000407CC">
              <w:rPr>
                <w:color w:val="000000"/>
                <w:sz w:val="24"/>
              </w:rPr>
              <w:t xml:space="preserve"> </w:t>
            </w:r>
          </w:p>
        </w:tc>
        <w:tc>
          <w:tcPr>
            <w:tcW w:w="1122" w:type="dxa"/>
            <w:tcMar>
              <w:top w:w="50" w:type="dxa"/>
              <w:left w:w="100" w:type="dxa"/>
            </w:tcMar>
            <w:vAlign w:val="center"/>
          </w:tcPr>
          <w:p w:rsidR="00D57E69" w:rsidRPr="000407CC" w:rsidRDefault="00D57E69" w:rsidP="001E32D2">
            <w:pPr>
              <w:ind w:left="135"/>
              <w:jc w:val="center"/>
            </w:pPr>
            <w:r w:rsidRPr="000407CC">
              <w:rPr>
                <w:color w:val="000000"/>
                <w:sz w:val="24"/>
              </w:rPr>
              <w:t xml:space="preserve"> 4 </w:t>
            </w:r>
          </w:p>
        </w:tc>
        <w:tc>
          <w:tcPr>
            <w:tcW w:w="1004" w:type="dxa"/>
            <w:tcMar>
              <w:top w:w="50" w:type="dxa"/>
              <w:left w:w="100" w:type="dxa"/>
            </w:tcMar>
            <w:vAlign w:val="center"/>
          </w:tcPr>
          <w:p w:rsidR="00D57E69" w:rsidRPr="000407CC" w:rsidRDefault="00D57E69" w:rsidP="001E32D2">
            <w:pPr>
              <w:ind w:left="135"/>
              <w:jc w:val="center"/>
            </w:pPr>
            <w:r>
              <w:rPr>
                <w:color w:val="000000"/>
                <w:sz w:val="24"/>
              </w:rPr>
              <w:t>7</w:t>
            </w:r>
            <w:r w:rsidRPr="000407CC">
              <w:rPr>
                <w:color w:val="000000"/>
                <w:sz w:val="24"/>
              </w:rPr>
              <w:t xml:space="preserve"> </w:t>
            </w:r>
          </w:p>
        </w:tc>
        <w:tc>
          <w:tcPr>
            <w:tcW w:w="993" w:type="dxa"/>
            <w:gridSpan w:val="2"/>
            <w:tcBorders>
              <w:right w:val="single" w:sz="4" w:space="0" w:color="auto"/>
            </w:tcBorders>
            <w:tcMar>
              <w:top w:w="50" w:type="dxa"/>
              <w:left w:w="100" w:type="dxa"/>
            </w:tcMar>
            <w:vAlign w:val="center"/>
          </w:tcPr>
          <w:p w:rsidR="00D57E69" w:rsidRPr="000407CC" w:rsidRDefault="00D57E69" w:rsidP="001E32D2"/>
        </w:tc>
        <w:tc>
          <w:tcPr>
            <w:tcW w:w="3543" w:type="dxa"/>
            <w:gridSpan w:val="2"/>
            <w:tcBorders>
              <w:left w:val="single" w:sz="4" w:space="0" w:color="auto"/>
            </w:tcBorders>
            <w:vAlign w:val="center"/>
          </w:tcPr>
          <w:p w:rsidR="00D57E69" w:rsidRPr="000407CC" w:rsidRDefault="00D57E69" w:rsidP="001E32D2"/>
        </w:tc>
      </w:tr>
    </w:tbl>
    <w:p w:rsidR="00D57E69" w:rsidRPr="000407CC" w:rsidRDefault="00D57E69" w:rsidP="00D57E69"/>
    <w:p w:rsidR="00D57E69" w:rsidRDefault="00D57E69" w:rsidP="00D57E69">
      <w:pPr>
        <w:ind w:left="120"/>
        <w:rPr>
          <w:b/>
          <w:color w:val="000000"/>
          <w:sz w:val="28"/>
        </w:rPr>
      </w:pPr>
    </w:p>
    <w:p w:rsidR="00D57E69" w:rsidRDefault="00D57E69" w:rsidP="00D57E69">
      <w:pPr>
        <w:tabs>
          <w:tab w:val="left" w:pos="1418"/>
        </w:tabs>
        <w:rPr>
          <w:sz w:val="18"/>
          <w:szCs w:val="18"/>
        </w:rPr>
      </w:pPr>
    </w:p>
    <w:p w:rsidR="00D57E69" w:rsidRDefault="00D57E69" w:rsidP="00D57E69">
      <w:pPr>
        <w:tabs>
          <w:tab w:val="left" w:pos="1418"/>
        </w:tabs>
        <w:rPr>
          <w:sz w:val="18"/>
          <w:szCs w:val="18"/>
        </w:rPr>
      </w:pPr>
    </w:p>
    <w:p w:rsidR="00D57E69" w:rsidRDefault="00D57E69" w:rsidP="00D57E69">
      <w:pPr>
        <w:tabs>
          <w:tab w:val="left" w:pos="1418"/>
        </w:tabs>
        <w:rPr>
          <w:sz w:val="18"/>
          <w:szCs w:val="18"/>
        </w:rPr>
      </w:pPr>
    </w:p>
    <w:p w:rsidR="00D57E69" w:rsidRDefault="00D57E69" w:rsidP="00D57E69">
      <w:pPr>
        <w:tabs>
          <w:tab w:val="left" w:pos="1418"/>
        </w:tabs>
        <w:rPr>
          <w:sz w:val="18"/>
          <w:szCs w:val="18"/>
        </w:rPr>
      </w:pPr>
    </w:p>
    <w:p w:rsidR="00D57E69" w:rsidRDefault="00D57E69" w:rsidP="00D57E69">
      <w:pPr>
        <w:tabs>
          <w:tab w:val="left" w:pos="1418"/>
        </w:tabs>
        <w:rPr>
          <w:sz w:val="18"/>
          <w:szCs w:val="18"/>
        </w:rPr>
      </w:pPr>
    </w:p>
    <w:p w:rsidR="00D57E69" w:rsidRDefault="00D57E69" w:rsidP="00D57E69">
      <w:pPr>
        <w:tabs>
          <w:tab w:val="left" w:pos="1418"/>
        </w:tabs>
        <w:rPr>
          <w:sz w:val="18"/>
          <w:szCs w:val="18"/>
        </w:rPr>
      </w:pPr>
    </w:p>
    <w:p w:rsidR="00D57E69" w:rsidRDefault="00D57E69" w:rsidP="00D57E69">
      <w:pPr>
        <w:tabs>
          <w:tab w:val="left" w:pos="1418"/>
        </w:tabs>
        <w:rPr>
          <w:sz w:val="18"/>
          <w:szCs w:val="18"/>
        </w:rPr>
      </w:pPr>
    </w:p>
    <w:p w:rsidR="00D57E69" w:rsidRDefault="00D57E69" w:rsidP="00D57E69">
      <w:pPr>
        <w:tabs>
          <w:tab w:val="left" w:pos="1418"/>
        </w:tabs>
        <w:rPr>
          <w:sz w:val="18"/>
          <w:szCs w:val="18"/>
        </w:rPr>
      </w:pPr>
    </w:p>
    <w:p w:rsidR="00D57E69" w:rsidRDefault="00D57E69" w:rsidP="00D57E69">
      <w:pPr>
        <w:tabs>
          <w:tab w:val="left" w:pos="1418"/>
        </w:tabs>
        <w:rPr>
          <w:sz w:val="18"/>
          <w:szCs w:val="18"/>
        </w:rPr>
      </w:pPr>
    </w:p>
    <w:p w:rsidR="00D57E69" w:rsidRDefault="00D57E69" w:rsidP="00D57E69">
      <w:pPr>
        <w:tabs>
          <w:tab w:val="left" w:pos="1418"/>
        </w:tabs>
        <w:rPr>
          <w:sz w:val="18"/>
          <w:szCs w:val="18"/>
        </w:rPr>
      </w:pPr>
    </w:p>
    <w:p w:rsidR="00D57E69" w:rsidRDefault="00D57E69" w:rsidP="00D57E69">
      <w:pPr>
        <w:tabs>
          <w:tab w:val="left" w:pos="1418"/>
        </w:tabs>
        <w:rPr>
          <w:sz w:val="18"/>
          <w:szCs w:val="18"/>
        </w:rPr>
      </w:pPr>
    </w:p>
    <w:p w:rsidR="00286887" w:rsidRPr="00286887" w:rsidRDefault="00286887" w:rsidP="009B5B65">
      <w:pPr>
        <w:spacing w:after="0"/>
        <w:ind w:left="120"/>
        <w:rPr>
          <w:rFonts w:ascii="Times New Roman" w:hAnsi="Times New Roman" w:cs="Times New Roman"/>
          <w:b/>
          <w:color w:val="000000"/>
          <w:sz w:val="24"/>
          <w:szCs w:val="24"/>
          <w:lang w:val="ru-RU"/>
        </w:rPr>
      </w:pPr>
    </w:p>
    <w:p w:rsidR="00286887" w:rsidRPr="00286887" w:rsidRDefault="00286887" w:rsidP="009B5B65">
      <w:pPr>
        <w:spacing w:after="0"/>
        <w:ind w:left="120"/>
        <w:rPr>
          <w:rFonts w:ascii="Times New Roman" w:hAnsi="Times New Roman" w:cs="Times New Roman"/>
          <w:b/>
          <w:color w:val="000000"/>
          <w:sz w:val="24"/>
          <w:szCs w:val="24"/>
          <w:lang w:val="ru-RU"/>
        </w:rPr>
      </w:pPr>
    </w:p>
    <w:p w:rsidR="00286887" w:rsidRPr="00286887" w:rsidRDefault="00286887" w:rsidP="00286887">
      <w:pPr>
        <w:spacing w:after="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ПОУРОЧНОЕ ПЛАНИРОВАНИЕ</w:t>
      </w:r>
    </w:p>
    <w:p w:rsidR="00286887" w:rsidRPr="00286887" w:rsidRDefault="00286887" w:rsidP="00286887">
      <w:pPr>
        <w:spacing w:after="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10 класс</w:t>
      </w:r>
    </w:p>
    <w:p w:rsidR="00286887" w:rsidRPr="00286887" w:rsidRDefault="00286887" w:rsidP="00286887">
      <w:pPr>
        <w:spacing w:after="0"/>
        <w:ind w:left="12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3732"/>
        <w:gridCol w:w="946"/>
        <w:gridCol w:w="1841"/>
        <w:gridCol w:w="1910"/>
        <w:gridCol w:w="1347"/>
        <w:gridCol w:w="3090"/>
      </w:tblGrid>
      <w:tr w:rsidR="00286887" w:rsidRPr="00286887" w:rsidTr="00A84D2F">
        <w:trPr>
          <w:trHeight w:val="144"/>
          <w:tblCellSpacing w:w="20" w:type="nil"/>
        </w:trPr>
        <w:tc>
          <w:tcPr>
            <w:tcW w:w="597" w:type="dxa"/>
            <w:vMerge w:val="restart"/>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b/>
                <w:color w:val="000000"/>
                <w:sz w:val="24"/>
                <w:szCs w:val="24"/>
              </w:rPr>
              <w:t xml:space="preserve">№ п/п </w:t>
            </w:r>
          </w:p>
          <w:p w:rsidR="00286887" w:rsidRPr="00286887" w:rsidRDefault="00286887" w:rsidP="00A84D2F">
            <w:pPr>
              <w:spacing w:after="0"/>
              <w:ind w:left="135"/>
              <w:rPr>
                <w:rFonts w:ascii="Times New Roman" w:hAnsi="Times New Roman" w:cs="Times New Roman"/>
                <w:sz w:val="24"/>
                <w:szCs w:val="24"/>
              </w:rPr>
            </w:pPr>
          </w:p>
        </w:tc>
        <w:tc>
          <w:tcPr>
            <w:tcW w:w="1814" w:type="dxa"/>
            <w:vMerge w:val="restart"/>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Тема урока</w:t>
            </w:r>
          </w:p>
          <w:p w:rsidR="00286887" w:rsidRPr="00286887" w:rsidRDefault="00286887" w:rsidP="00A84D2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86887" w:rsidRPr="00286887" w:rsidRDefault="00286887" w:rsidP="00A84D2F">
            <w:pPr>
              <w:spacing w:after="0"/>
              <w:jc w:val="center"/>
              <w:rPr>
                <w:rFonts w:ascii="Times New Roman" w:hAnsi="Times New Roman" w:cs="Times New Roman"/>
                <w:sz w:val="24"/>
                <w:szCs w:val="24"/>
              </w:rPr>
            </w:pPr>
            <w:r w:rsidRPr="00286887">
              <w:rPr>
                <w:rFonts w:ascii="Times New Roman" w:hAnsi="Times New Roman" w:cs="Times New Roman"/>
                <w:b/>
                <w:color w:val="000000"/>
                <w:sz w:val="24"/>
                <w:szCs w:val="24"/>
              </w:rPr>
              <w:t>Количество часов</w:t>
            </w:r>
          </w:p>
        </w:tc>
        <w:tc>
          <w:tcPr>
            <w:tcW w:w="1134" w:type="dxa"/>
            <w:vMerge w:val="restart"/>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Дата изучения</w:t>
            </w:r>
          </w:p>
          <w:p w:rsidR="00286887" w:rsidRPr="00286887" w:rsidRDefault="00286887" w:rsidP="00A84D2F">
            <w:pPr>
              <w:spacing w:after="0"/>
              <w:ind w:left="135"/>
              <w:jc w:val="center"/>
              <w:rPr>
                <w:rFonts w:ascii="Times New Roman" w:hAnsi="Times New Roman" w:cs="Times New Roman"/>
                <w:sz w:val="24"/>
                <w:szCs w:val="24"/>
              </w:rPr>
            </w:pPr>
          </w:p>
        </w:tc>
        <w:tc>
          <w:tcPr>
            <w:tcW w:w="2365" w:type="dxa"/>
            <w:vMerge w:val="restart"/>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Электронные цифровые образовательные ресурсы</w:t>
            </w:r>
          </w:p>
          <w:p w:rsidR="00286887" w:rsidRPr="00286887" w:rsidRDefault="00286887" w:rsidP="00A84D2F">
            <w:pPr>
              <w:spacing w:after="0"/>
              <w:ind w:left="135"/>
              <w:jc w:val="center"/>
              <w:rPr>
                <w:rFonts w:ascii="Times New Roman" w:hAnsi="Times New Roman" w:cs="Times New Roman"/>
                <w:sz w:val="24"/>
                <w:szCs w:val="24"/>
              </w:rPr>
            </w:pPr>
          </w:p>
        </w:tc>
      </w:tr>
      <w:tr w:rsidR="00286887" w:rsidRPr="00286887" w:rsidTr="00A84D2F">
        <w:trPr>
          <w:trHeight w:val="144"/>
          <w:tblCellSpacing w:w="20" w:type="nil"/>
        </w:trPr>
        <w:tc>
          <w:tcPr>
            <w:tcW w:w="0" w:type="auto"/>
            <w:vMerge/>
            <w:tcBorders>
              <w:top w:val="nil"/>
            </w:tcBorders>
            <w:tcMar>
              <w:top w:w="50" w:type="dxa"/>
              <w:left w:w="100" w:type="dxa"/>
            </w:tcMar>
          </w:tcPr>
          <w:p w:rsidR="00286887" w:rsidRPr="00286887" w:rsidRDefault="00286887" w:rsidP="00A84D2F">
            <w:pPr>
              <w:rPr>
                <w:rFonts w:ascii="Times New Roman" w:hAnsi="Times New Roman" w:cs="Times New Roman"/>
                <w:sz w:val="24"/>
                <w:szCs w:val="24"/>
              </w:rPr>
            </w:pPr>
          </w:p>
        </w:tc>
        <w:tc>
          <w:tcPr>
            <w:tcW w:w="0" w:type="auto"/>
            <w:vMerge/>
            <w:tcBorders>
              <w:top w:val="nil"/>
            </w:tcBorders>
            <w:tcMar>
              <w:top w:w="50" w:type="dxa"/>
              <w:left w:w="100" w:type="dxa"/>
            </w:tcMar>
          </w:tcPr>
          <w:p w:rsidR="00286887" w:rsidRPr="00286887" w:rsidRDefault="00286887" w:rsidP="00A84D2F">
            <w:pPr>
              <w:rPr>
                <w:rFonts w:ascii="Times New Roman" w:hAnsi="Times New Roman" w:cs="Times New Roman"/>
                <w:sz w:val="24"/>
                <w:szCs w:val="24"/>
              </w:rPr>
            </w:pP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Всего</w:t>
            </w:r>
          </w:p>
          <w:p w:rsidR="00286887" w:rsidRPr="00286887" w:rsidRDefault="00286887" w:rsidP="00A84D2F">
            <w:pPr>
              <w:spacing w:after="0"/>
              <w:ind w:left="135"/>
              <w:jc w:val="center"/>
              <w:rPr>
                <w:rFonts w:ascii="Times New Roman" w:hAnsi="Times New Roman" w:cs="Times New Roman"/>
                <w:sz w:val="24"/>
                <w:szCs w:val="24"/>
              </w:rPr>
            </w:pP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b/>
                <w:color w:val="000000"/>
                <w:sz w:val="24"/>
                <w:szCs w:val="24"/>
              </w:rPr>
              <w:t>Контрольные работы</w:t>
            </w:r>
          </w:p>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b/>
                <w:color w:val="000000"/>
                <w:sz w:val="24"/>
                <w:szCs w:val="24"/>
              </w:rPr>
              <w:t xml:space="preserve">Практические работы </w:t>
            </w:r>
            <w:r w:rsidRPr="00286887">
              <w:rPr>
                <w:rFonts w:ascii="Times New Roman" w:hAnsi="Times New Roman" w:cs="Times New Roman"/>
                <w:b/>
                <w:color w:val="000000"/>
                <w:sz w:val="24"/>
                <w:szCs w:val="24"/>
                <w:lang w:val="ru-RU"/>
              </w:rPr>
              <w:t>(развитие речи)</w:t>
            </w:r>
          </w:p>
          <w:p w:rsidR="00286887" w:rsidRPr="00286887" w:rsidRDefault="00286887" w:rsidP="00A84D2F">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286887" w:rsidRPr="00286887" w:rsidRDefault="00286887" w:rsidP="00A84D2F">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286887" w:rsidRPr="00286887" w:rsidRDefault="00286887" w:rsidP="00A84D2F">
            <w:pPr>
              <w:jc w:val="center"/>
              <w:rPr>
                <w:rFonts w:ascii="Times New Roman" w:hAnsi="Times New Roman" w:cs="Times New Roman"/>
                <w:sz w:val="24"/>
                <w:szCs w:val="24"/>
              </w:rPr>
            </w:pPr>
          </w:p>
        </w:tc>
      </w:tr>
      <w:tr w:rsidR="00286887" w:rsidRPr="00286887" w:rsidTr="00A84D2F">
        <w:trPr>
          <w:trHeight w:val="965"/>
          <w:tblCellSpacing w:w="20" w:type="nil"/>
        </w:trPr>
        <w:tc>
          <w:tcPr>
            <w:tcW w:w="597" w:type="dxa"/>
            <w:tcBorders>
              <w:bottom w:val="single" w:sz="4" w:space="0" w:color="auto"/>
            </w:tcBorders>
            <w:tcMar>
              <w:top w:w="50" w:type="dxa"/>
              <w:left w:w="100" w:type="dxa"/>
            </w:tcMar>
            <w:vAlign w:val="center"/>
          </w:tcPr>
          <w:p w:rsidR="00286887" w:rsidRPr="00286887" w:rsidRDefault="00286887" w:rsidP="00A84D2F">
            <w:pPr>
              <w:spacing w:after="0"/>
              <w:rPr>
                <w:rFonts w:ascii="Times New Roman" w:hAnsi="Times New Roman" w:cs="Times New Roman"/>
                <w:sz w:val="24"/>
                <w:szCs w:val="24"/>
              </w:rPr>
            </w:pPr>
            <w:r w:rsidRPr="00286887">
              <w:rPr>
                <w:rFonts w:ascii="Times New Roman" w:hAnsi="Times New Roman" w:cs="Times New Roman"/>
                <w:color w:val="000000"/>
                <w:sz w:val="24"/>
                <w:szCs w:val="24"/>
              </w:rPr>
              <w:t>1</w:t>
            </w:r>
          </w:p>
        </w:tc>
        <w:tc>
          <w:tcPr>
            <w:tcW w:w="1814" w:type="dxa"/>
            <w:tcBorders>
              <w:bottom w:val="single" w:sz="4" w:space="0" w:color="auto"/>
            </w:tcBorders>
            <w:tcMar>
              <w:top w:w="50" w:type="dxa"/>
              <w:left w:w="100" w:type="dxa"/>
            </w:tcMar>
            <w:vAlign w:val="center"/>
          </w:tcPr>
          <w:p w:rsidR="00286887" w:rsidRPr="00286887" w:rsidRDefault="00286887" w:rsidP="00A84D2F">
            <w:pPr>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Введение в курс литературы 10 класса. </w:t>
            </w:r>
          </w:p>
        </w:tc>
        <w:tc>
          <w:tcPr>
            <w:tcW w:w="808"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1536"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r>
      <w:tr w:rsidR="00286887" w:rsidRPr="00B97579" w:rsidTr="00A84D2F">
        <w:trPr>
          <w:trHeight w:val="3792"/>
          <w:tblCellSpacing w:w="20" w:type="nil"/>
        </w:trPr>
        <w:tc>
          <w:tcPr>
            <w:tcW w:w="597" w:type="dxa"/>
            <w:tcBorders>
              <w:top w:val="single" w:sz="4" w:space="0" w:color="auto"/>
              <w:bottom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2</w:t>
            </w:r>
          </w:p>
          <w:p w:rsidR="00286887" w:rsidRPr="00286887" w:rsidRDefault="00286887" w:rsidP="00A84D2F">
            <w:pPr>
              <w:rPr>
                <w:rFonts w:ascii="Times New Roman" w:hAnsi="Times New Roman" w:cs="Times New Roman"/>
                <w:color w:val="000000"/>
                <w:sz w:val="24"/>
                <w:szCs w:val="24"/>
                <w:lang w:val="ru-RU"/>
              </w:rPr>
            </w:pPr>
          </w:p>
        </w:tc>
        <w:tc>
          <w:tcPr>
            <w:tcW w:w="1814"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Зарубежная литература</w:t>
            </w:r>
          </w:p>
          <w:p w:rsidR="00286887" w:rsidRPr="00286887" w:rsidRDefault="00286887"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И.В. Гёте. Основные этапы жизни и творчества. Трагедия «Фауст». Сюжет и проблематика трагедии.</w:t>
            </w:r>
          </w:p>
          <w:p w:rsidR="00286887" w:rsidRPr="00286887" w:rsidRDefault="00286887" w:rsidP="00A84D2F">
            <w:pPr>
              <w:ind w:left="135"/>
              <w:rPr>
                <w:rFonts w:ascii="Times New Roman" w:hAnsi="Times New Roman" w:cs="Times New Roman"/>
                <w:color w:val="000000"/>
                <w:sz w:val="24"/>
                <w:szCs w:val="24"/>
                <w:lang w:val="ru-RU"/>
              </w:rPr>
            </w:pPr>
          </w:p>
        </w:tc>
        <w:tc>
          <w:tcPr>
            <w:tcW w:w="808" w:type="dxa"/>
            <w:tcBorders>
              <w:top w:val="single" w:sz="4" w:space="0" w:color="auto"/>
              <w:bottom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    1</w:t>
            </w:r>
          </w:p>
        </w:tc>
        <w:tc>
          <w:tcPr>
            <w:tcW w:w="1536"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3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4728</w:t>
              </w:r>
              <w:r w:rsidRPr="00286887">
                <w:rPr>
                  <w:rFonts w:ascii="Times New Roman" w:hAnsi="Times New Roman" w:cs="Times New Roman"/>
                  <w:color w:val="0000FF"/>
                  <w:sz w:val="24"/>
                  <w:szCs w:val="24"/>
                  <w:u w:val="single"/>
                </w:rPr>
                <w:t>a</w:t>
              </w:r>
            </w:hyperlink>
          </w:p>
        </w:tc>
      </w:tr>
      <w:tr w:rsidR="00286887" w:rsidRPr="00B97579" w:rsidTr="00A84D2F">
        <w:trPr>
          <w:trHeight w:val="4479"/>
          <w:tblCellSpacing w:w="20" w:type="nil"/>
        </w:trPr>
        <w:tc>
          <w:tcPr>
            <w:tcW w:w="597" w:type="dxa"/>
            <w:tcBorders>
              <w:top w:val="single" w:sz="4" w:space="0" w:color="auto"/>
              <w:bottom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lastRenderedPageBreak/>
              <w:t>3</w:t>
            </w:r>
          </w:p>
        </w:tc>
        <w:tc>
          <w:tcPr>
            <w:tcW w:w="1814" w:type="dxa"/>
            <w:tcBorders>
              <w:top w:val="single" w:sz="4" w:space="0" w:color="auto"/>
              <w:bottom w:val="single" w:sz="4" w:space="0" w:color="auto"/>
            </w:tcBorders>
            <w:tcMar>
              <w:top w:w="50" w:type="dxa"/>
              <w:left w:w="100" w:type="dxa"/>
            </w:tcMar>
            <w:vAlign w:val="center"/>
          </w:tcPr>
          <w:p w:rsidR="00286887" w:rsidRPr="00286887" w:rsidRDefault="00286887" w:rsidP="00A84D2F">
            <w:pPr>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 И.В. Гёте. Трагедия «Фауст». Тема, главный герой в поисках смысла жизни. Фауст и Мефистофель. Идея произведения и</w:t>
            </w:r>
          </w:p>
        </w:tc>
        <w:tc>
          <w:tcPr>
            <w:tcW w:w="808" w:type="dxa"/>
            <w:tcBorders>
              <w:top w:val="single" w:sz="4" w:space="0" w:color="auto"/>
              <w:bottom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1</w:t>
            </w:r>
          </w:p>
        </w:tc>
        <w:tc>
          <w:tcPr>
            <w:tcW w:w="1536"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3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47398</w:t>
              </w:r>
            </w:hyperlink>
          </w:p>
        </w:tc>
      </w:tr>
      <w:tr w:rsidR="00286887" w:rsidRPr="00286887" w:rsidTr="00A84D2F">
        <w:trPr>
          <w:trHeight w:val="1474"/>
          <w:tblCellSpacing w:w="20" w:type="nil"/>
        </w:trPr>
        <w:tc>
          <w:tcPr>
            <w:tcW w:w="597" w:type="dxa"/>
            <w:tcBorders>
              <w:top w:val="single" w:sz="4" w:space="0" w:color="auto"/>
              <w:bottom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4</w:t>
            </w:r>
          </w:p>
        </w:tc>
        <w:tc>
          <w:tcPr>
            <w:tcW w:w="1814"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Входное тестирование.</w:t>
            </w:r>
          </w:p>
          <w:p w:rsidR="00286887" w:rsidRPr="00286887" w:rsidRDefault="00286887" w:rsidP="00A84D2F">
            <w:pPr>
              <w:ind w:left="135"/>
              <w:rPr>
                <w:rFonts w:ascii="Times New Roman" w:hAnsi="Times New Roman" w:cs="Times New Roman"/>
                <w:color w:val="000000"/>
                <w:sz w:val="24"/>
                <w:szCs w:val="24"/>
                <w:lang w:val="ru-RU"/>
              </w:rPr>
            </w:pPr>
          </w:p>
        </w:tc>
        <w:tc>
          <w:tcPr>
            <w:tcW w:w="808" w:type="dxa"/>
            <w:tcBorders>
              <w:top w:val="single" w:sz="4" w:space="0" w:color="auto"/>
              <w:bottom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1</w:t>
            </w:r>
          </w:p>
        </w:tc>
        <w:tc>
          <w:tcPr>
            <w:tcW w:w="1536" w:type="dxa"/>
            <w:tcBorders>
              <w:top w:val="single" w:sz="4" w:space="0" w:color="auto"/>
              <w:bottom w:val="single" w:sz="4" w:space="0" w:color="auto"/>
            </w:tcBorders>
            <w:tcMar>
              <w:top w:w="50" w:type="dxa"/>
              <w:left w:w="100" w:type="dxa"/>
            </w:tcMar>
            <w:vAlign w:val="center"/>
          </w:tcPr>
          <w:p w:rsidR="00286887" w:rsidRPr="00286887" w:rsidRDefault="00286887" w:rsidP="00A84D2F">
            <w:pPr>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592"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Borders>
              <w:top w:val="single" w:sz="4" w:space="0" w:color="auto"/>
              <w:bottom w:val="single" w:sz="4" w:space="0" w:color="auto"/>
            </w:tcBorders>
            <w:tcMar>
              <w:top w:w="50" w:type="dxa"/>
              <w:left w:w="100" w:type="dxa"/>
            </w:tcMar>
            <w:vAlign w:val="center"/>
          </w:tcPr>
          <w:p w:rsidR="00286887" w:rsidRPr="00286887" w:rsidRDefault="00286887" w:rsidP="00A84D2F">
            <w:pPr>
              <w:ind w:left="135"/>
              <w:rPr>
                <w:rFonts w:ascii="Times New Roman" w:hAnsi="Times New Roman" w:cs="Times New Roman"/>
                <w:color w:val="000000"/>
                <w:sz w:val="24"/>
                <w:szCs w:val="24"/>
                <w:lang w:val="ru-RU"/>
              </w:rPr>
            </w:pPr>
          </w:p>
        </w:tc>
      </w:tr>
      <w:tr w:rsidR="00286887" w:rsidRPr="00B97579" w:rsidTr="00A84D2F">
        <w:trPr>
          <w:trHeight w:val="991"/>
          <w:tblCellSpacing w:w="20" w:type="nil"/>
        </w:trPr>
        <w:tc>
          <w:tcPr>
            <w:tcW w:w="597" w:type="dxa"/>
            <w:tcBorders>
              <w:top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5</w:t>
            </w:r>
          </w:p>
        </w:tc>
        <w:tc>
          <w:tcPr>
            <w:tcW w:w="1814" w:type="dxa"/>
            <w:tcBorders>
              <w:top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Анализ тестирования. Дж. Г. Байрон. Основные этапы жизни и творчества. Стихотворения «Ты кончил жизни путь, герой», «Душа моя мрачна. Скорей, певец, скорей!..», «Прощание Наполеона». Тематика и проблематика лирики поэта</w:t>
            </w:r>
          </w:p>
          <w:p w:rsidR="00286887" w:rsidRPr="00286887" w:rsidRDefault="00286887" w:rsidP="00A84D2F">
            <w:pPr>
              <w:spacing w:after="0"/>
              <w:ind w:left="135"/>
              <w:rPr>
                <w:rFonts w:ascii="Times New Roman" w:hAnsi="Times New Roman" w:cs="Times New Roman"/>
                <w:color w:val="000000"/>
                <w:sz w:val="24"/>
                <w:szCs w:val="24"/>
                <w:lang w:val="ru-RU"/>
              </w:rPr>
            </w:pPr>
          </w:p>
          <w:p w:rsidR="00286887" w:rsidRPr="00286887" w:rsidRDefault="00286887" w:rsidP="00A84D2F">
            <w:pPr>
              <w:spacing w:after="0"/>
              <w:ind w:left="135"/>
              <w:rPr>
                <w:rFonts w:ascii="Times New Roman" w:hAnsi="Times New Roman" w:cs="Times New Roman"/>
                <w:color w:val="000000"/>
                <w:sz w:val="24"/>
                <w:szCs w:val="24"/>
                <w:lang w:val="ru-RU"/>
              </w:rPr>
            </w:pPr>
          </w:p>
          <w:p w:rsidR="00286887" w:rsidRPr="00286887" w:rsidRDefault="00286887" w:rsidP="00A84D2F">
            <w:pPr>
              <w:spacing w:after="0"/>
              <w:ind w:left="135"/>
              <w:rPr>
                <w:rFonts w:ascii="Times New Roman" w:hAnsi="Times New Roman" w:cs="Times New Roman"/>
                <w:sz w:val="24"/>
                <w:szCs w:val="24"/>
                <w:lang w:val="ru-RU"/>
              </w:rPr>
            </w:pPr>
          </w:p>
        </w:tc>
        <w:tc>
          <w:tcPr>
            <w:tcW w:w="808"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1536"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Borders>
              <w:top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Borders>
              <w:top w:val="single" w:sz="4" w:space="0" w:color="auto"/>
              <w:right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3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408</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2</w:t>
              </w:r>
            </w:hyperlink>
          </w:p>
        </w:tc>
      </w:tr>
      <w:tr w:rsidR="00286887" w:rsidRPr="00B97579" w:rsidTr="00A84D2F">
        <w:trPr>
          <w:trHeight w:val="172"/>
          <w:tblCellSpacing w:w="20" w:type="nil"/>
        </w:trPr>
        <w:tc>
          <w:tcPr>
            <w:tcW w:w="597" w:type="dxa"/>
            <w:tcBorders>
              <w:bottom w:val="single" w:sz="4" w:space="0" w:color="auto"/>
            </w:tcBorders>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6</w:t>
            </w:r>
          </w:p>
        </w:tc>
        <w:tc>
          <w:tcPr>
            <w:tcW w:w="1814"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Дж. Г. Байрон. Основные этапы жизни и творчества. Стихотворения «Ты кончил жизни путь, герой», «Душа моя мрачна. Скорей, певец, скорей!..», «Прощание Наполеона». Тематика и проблематика лирики поэта</w:t>
            </w:r>
          </w:p>
        </w:tc>
        <w:tc>
          <w:tcPr>
            <w:tcW w:w="808"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1536"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3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408</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2</w:t>
              </w:r>
            </w:hyperlink>
          </w:p>
        </w:tc>
      </w:tr>
      <w:tr w:rsidR="00286887" w:rsidRPr="00B97579" w:rsidTr="00A84D2F">
        <w:trPr>
          <w:trHeight w:val="4479"/>
          <w:tblCellSpacing w:w="20" w:type="nil"/>
        </w:trPr>
        <w:tc>
          <w:tcPr>
            <w:tcW w:w="597" w:type="dxa"/>
            <w:tcBorders>
              <w:top w:val="single" w:sz="4" w:space="0" w:color="auto"/>
              <w:bottom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7</w:t>
            </w:r>
          </w:p>
        </w:tc>
        <w:tc>
          <w:tcPr>
            <w:tcW w:w="1814"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Русская литература  </w:t>
            </w:r>
            <w:r w:rsidRPr="00286887">
              <w:rPr>
                <w:rFonts w:ascii="Times New Roman" w:hAnsi="Times New Roman" w:cs="Times New Roman"/>
                <w:color w:val="000000"/>
                <w:sz w:val="24"/>
                <w:szCs w:val="24"/>
              </w:rPr>
              <w:t>XVIII</w:t>
            </w:r>
          </w:p>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Н.М. Карамзин. Основные этапы жизни и творчества. Повесть "Бедная Лиза". Сюжет и герои повести</w:t>
            </w:r>
          </w:p>
        </w:tc>
        <w:tc>
          <w:tcPr>
            <w:tcW w:w="808"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3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40584</w:t>
              </w:r>
            </w:hyperlink>
          </w:p>
        </w:tc>
      </w:tr>
      <w:tr w:rsidR="00286887" w:rsidRPr="00B97579" w:rsidTr="00A84D2F">
        <w:trPr>
          <w:trHeight w:val="2854"/>
          <w:tblCellSpacing w:w="20" w:type="nil"/>
        </w:trPr>
        <w:tc>
          <w:tcPr>
            <w:tcW w:w="597" w:type="dxa"/>
            <w:tcBorders>
              <w:top w:val="single" w:sz="4" w:space="0" w:color="auto"/>
              <w:bottom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lastRenderedPageBreak/>
              <w:t>8</w:t>
            </w:r>
          </w:p>
        </w:tc>
        <w:tc>
          <w:tcPr>
            <w:tcW w:w="1814"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Н.М. Карамзин. Основные этапы жизни и творчества. Повесть "Бедная Лиза". Сюжет и герои повести/</w:t>
            </w:r>
          </w:p>
          <w:p w:rsidR="00286887" w:rsidRPr="00286887" w:rsidRDefault="00286887" w:rsidP="00A84D2F">
            <w:pPr>
              <w:spacing w:after="0"/>
              <w:ind w:left="135"/>
              <w:rPr>
                <w:rFonts w:ascii="Times New Roman" w:hAnsi="Times New Roman" w:cs="Times New Roman"/>
                <w:sz w:val="24"/>
                <w:szCs w:val="24"/>
                <w:lang w:val="ru-RU"/>
              </w:rPr>
            </w:pPr>
          </w:p>
        </w:tc>
        <w:tc>
          <w:tcPr>
            <w:tcW w:w="808"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Borders>
              <w:top w:val="single" w:sz="4" w:space="0" w:color="auto"/>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3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40584</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9</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В. А. Жуковский. Жизнь и творчество. Черты романтизма в лирике В.А. Жуковского. </w:t>
            </w:r>
            <w:r w:rsidRPr="00286887">
              <w:rPr>
                <w:rFonts w:ascii="Times New Roman" w:hAnsi="Times New Roman" w:cs="Times New Roman"/>
                <w:color w:val="000000"/>
                <w:sz w:val="24"/>
                <w:szCs w:val="24"/>
              </w:rPr>
              <w:t>Понятие о балладе, е</w:t>
            </w:r>
            <w:r w:rsidRPr="00286887">
              <w:rPr>
                <w:rFonts w:ascii="Times New Roman" w:hAnsi="Times New Roman" w:cs="Times New Roman"/>
                <w:color w:val="000000"/>
                <w:sz w:val="24"/>
                <w:szCs w:val="24"/>
                <w:lang w:val="ru-RU"/>
              </w:rPr>
              <w:t>е</w:t>
            </w:r>
            <w:r w:rsidRPr="00286887">
              <w:rPr>
                <w:rFonts w:ascii="Times New Roman" w:hAnsi="Times New Roman" w:cs="Times New Roman"/>
                <w:color w:val="000000"/>
                <w:sz w:val="24"/>
                <w:szCs w:val="24"/>
              </w:rPr>
              <w:t xml:space="preserve"> особенности. Баллада "Светлана"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3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40</w:t>
              </w:r>
              <w:r w:rsidRPr="00286887">
                <w:rPr>
                  <w:rFonts w:ascii="Times New Roman" w:hAnsi="Times New Roman" w:cs="Times New Roman"/>
                  <w:color w:val="0000FF"/>
                  <w:sz w:val="24"/>
                  <w:szCs w:val="24"/>
                  <w:u w:val="single"/>
                </w:rPr>
                <w:t>ae</w:t>
              </w:r>
              <w:r w:rsidRPr="00286887">
                <w:rPr>
                  <w:rFonts w:ascii="Times New Roman" w:hAnsi="Times New Roman" w:cs="Times New Roman"/>
                  <w:color w:val="0000FF"/>
                  <w:sz w:val="24"/>
                  <w:szCs w:val="24"/>
                  <w:u w:val="single"/>
                  <w:lang w:val="ru-RU"/>
                </w:rPr>
                <w:t>8</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rPr>
              <w:t>1</w:t>
            </w:r>
            <w:r w:rsidRPr="00286887">
              <w:rPr>
                <w:rFonts w:ascii="Times New Roman" w:hAnsi="Times New Roman" w:cs="Times New Roman"/>
                <w:color w:val="000000"/>
                <w:sz w:val="24"/>
                <w:szCs w:val="24"/>
                <w:lang w:val="ru-RU"/>
              </w:rPr>
              <w:t>0</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3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40</w:t>
              </w:r>
              <w:r w:rsidRPr="00286887">
                <w:rPr>
                  <w:rFonts w:ascii="Times New Roman" w:hAnsi="Times New Roman" w:cs="Times New Roman"/>
                  <w:color w:val="0000FF"/>
                  <w:sz w:val="24"/>
                  <w:szCs w:val="24"/>
                  <w:u w:val="single"/>
                </w:rPr>
                <w:t>bec</w:t>
              </w:r>
            </w:hyperlink>
          </w:p>
        </w:tc>
      </w:tr>
      <w:tr w:rsidR="00286887" w:rsidRPr="00B97579" w:rsidTr="00A84D2F">
        <w:trPr>
          <w:trHeight w:val="2391"/>
          <w:tblCellSpacing w:w="20" w:type="nil"/>
        </w:trPr>
        <w:tc>
          <w:tcPr>
            <w:tcW w:w="597" w:type="dxa"/>
            <w:tcBorders>
              <w:bottom w:val="single" w:sz="4" w:space="0" w:color="auto"/>
            </w:tcBorders>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rPr>
              <w:t>1</w:t>
            </w:r>
            <w:r w:rsidRPr="00286887">
              <w:rPr>
                <w:rFonts w:ascii="Times New Roman" w:hAnsi="Times New Roman" w:cs="Times New Roman"/>
                <w:color w:val="000000"/>
                <w:sz w:val="24"/>
                <w:szCs w:val="24"/>
                <w:lang w:val="ru-RU"/>
              </w:rPr>
              <w:t>1-12</w:t>
            </w:r>
          </w:p>
        </w:tc>
        <w:tc>
          <w:tcPr>
            <w:tcW w:w="1814"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Особенности художественного языка и стиля в произведениях В.А. Жуковского</w:t>
            </w:r>
          </w:p>
          <w:p w:rsidR="00286887" w:rsidRPr="00286887" w:rsidRDefault="00286887" w:rsidP="00A84D2F">
            <w:pPr>
              <w:spacing w:after="0"/>
              <w:ind w:left="135"/>
              <w:rPr>
                <w:rFonts w:ascii="Times New Roman" w:hAnsi="Times New Roman" w:cs="Times New Roman"/>
                <w:sz w:val="24"/>
                <w:szCs w:val="24"/>
                <w:lang w:val="ru-RU"/>
              </w:rPr>
            </w:pPr>
          </w:p>
        </w:tc>
        <w:tc>
          <w:tcPr>
            <w:tcW w:w="808"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2</w:t>
            </w:r>
            <w:r w:rsidRPr="00286887">
              <w:rPr>
                <w:rFonts w:ascii="Times New Roman" w:hAnsi="Times New Roman" w:cs="Times New Roman"/>
                <w:color w:val="000000"/>
                <w:sz w:val="24"/>
                <w:szCs w:val="24"/>
              </w:rPr>
              <w:t xml:space="preserve"> </w:t>
            </w:r>
          </w:p>
        </w:tc>
        <w:tc>
          <w:tcPr>
            <w:tcW w:w="1536"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3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40</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48</w:t>
              </w:r>
            </w:hyperlink>
          </w:p>
        </w:tc>
      </w:tr>
      <w:tr w:rsidR="00286887" w:rsidRPr="00286887" w:rsidTr="00A84D2F">
        <w:trPr>
          <w:trHeight w:val="497"/>
          <w:tblCellSpacing w:w="20" w:type="nil"/>
        </w:trPr>
        <w:tc>
          <w:tcPr>
            <w:tcW w:w="597" w:type="dxa"/>
            <w:tcBorders>
              <w:top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lastRenderedPageBreak/>
              <w:t>13</w:t>
            </w:r>
          </w:p>
        </w:tc>
        <w:tc>
          <w:tcPr>
            <w:tcW w:w="1814" w:type="dxa"/>
            <w:tcBorders>
              <w:top w:val="single" w:sz="4" w:space="0" w:color="auto"/>
            </w:tcBorders>
            <w:tcMar>
              <w:top w:w="50" w:type="dxa"/>
              <w:left w:w="100" w:type="dxa"/>
            </w:tcMar>
            <w:vAlign w:val="center"/>
          </w:tcPr>
          <w:p w:rsidR="00286887" w:rsidRPr="00286887" w:rsidRDefault="00286887" w:rsidP="00A84D2F">
            <w:pPr>
              <w:ind w:left="135"/>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Тестирование за 1 ч.</w:t>
            </w:r>
          </w:p>
        </w:tc>
        <w:tc>
          <w:tcPr>
            <w:tcW w:w="808" w:type="dxa"/>
            <w:tcBorders>
              <w:top w:val="single" w:sz="4" w:space="0" w:color="auto"/>
            </w:tcBorders>
            <w:tcMar>
              <w:top w:w="50" w:type="dxa"/>
              <w:left w:w="100" w:type="dxa"/>
            </w:tcMar>
            <w:vAlign w:val="center"/>
          </w:tcPr>
          <w:p w:rsidR="00286887" w:rsidRPr="00286887" w:rsidRDefault="00286887" w:rsidP="00A84D2F">
            <w:pPr>
              <w:ind w:left="135"/>
              <w:jc w:val="cente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1</w:t>
            </w:r>
          </w:p>
        </w:tc>
        <w:tc>
          <w:tcPr>
            <w:tcW w:w="1536"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592"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Borders>
              <w:top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Borders>
              <w:top w:val="single" w:sz="4" w:space="0" w:color="auto"/>
            </w:tcBorders>
            <w:tcMar>
              <w:top w:w="50" w:type="dxa"/>
              <w:left w:w="100" w:type="dxa"/>
            </w:tcMar>
            <w:vAlign w:val="center"/>
          </w:tcPr>
          <w:p w:rsidR="00286887" w:rsidRPr="00286887" w:rsidRDefault="00286887" w:rsidP="00A84D2F">
            <w:pPr>
              <w:ind w:left="135"/>
              <w:rPr>
                <w:rFonts w:ascii="Times New Roman" w:hAnsi="Times New Roman" w:cs="Times New Roman"/>
                <w:color w:val="000000"/>
                <w:sz w:val="24"/>
                <w:szCs w:val="24"/>
                <w:lang w:val="ru-RU"/>
              </w:rPr>
            </w:pPr>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rPr>
              <w:t>1</w:t>
            </w:r>
            <w:r w:rsidRPr="00286887">
              <w:rPr>
                <w:rFonts w:ascii="Times New Roman" w:hAnsi="Times New Roman" w:cs="Times New Roman"/>
                <w:color w:val="000000"/>
                <w:sz w:val="24"/>
                <w:szCs w:val="24"/>
                <w:lang w:val="ru-RU"/>
              </w:rPr>
              <w:t>4</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Анализ тестирования. А. С. Грибоедов. Жизнь и творчество. Комедия «Горе от ума»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3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4166</w:t>
              </w:r>
              <w:r w:rsidRPr="00286887">
                <w:rPr>
                  <w:rFonts w:ascii="Times New Roman" w:hAnsi="Times New Roman" w:cs="Times New Roman"/>
                  <w:color w:val="0000FF"/>
                  <w:sz w:val="24"/>
                  <w:szCs w:val="24"/>
                  <w:u w:val="single"/>
                </w:rPr>
                <w:t>e</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15</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4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417</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4</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rPr>
              <w:t>1</w:t>
            </w:r>
            <w:r w:rsidRPr="00286887">
              <w:rPr>
                <w:rFonts w:ascii="Times New Roman" w:hAnsi="Times New Roman" w:cs="Times New Roman"/>
                <w:color w:val="000000"/>
                <w:sz w:val="24"/>
                <w:szCs w:val="24"/>
                <w:lang w:val="ru-RU"/>
              </w:rPr>
              <w:t>6</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4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418</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0</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17</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С. Грибоедов. Комедия «Горе от ума». </w:t>
            </w:r>
            <w:r w:rsidRPr="00286887">
              <w:rPr>
                <w:rFonts w:ascii="Times New Roman" w:hAnsi="Times New Roman" w:cs="Times New Roman"/>
                <w:color w:val="000000"/>
                <w:sz w:val="24"/>
                <w:szCs w:val="24"/>
              </w:rPr>
              <w:t>Фамусовская Москва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4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aec</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18</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С. Грибоедов. Комедия «Горе от ума». </w:t>
            </w:r>
            <w:r w:rsidRPr="00286887">
              <w:rPr>
                <w:rFonts w:ascii="Times New Roman" w:hAnsi="Times New Roman" w:cs="Times New Roman"/>
                <w:color w:val="000000"/>
                <w:sz w:val="24"/>
                <w:szCs w:val="24"/>
              </w:rPr>
              <w:t>Образ Чацкого</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4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18</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19</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А.С. Грибоедов. Комедия "Горе от ума". Открытость финала пьесы, его нравственно-философское звучание</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4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fd</w:t>
              </w:r>
              <w:r w:rsidRPr="00286887">
                <w:rPr>
                  <w:rFonts w:ascii="Times New Roman" w:hAnsi="Times New Roman" w:cs="Times New Roman"/>
                  <w:color w:val="0000FF"/>
                  <w:sz w:val="24"/>
                  <w:szCs w:val="24"/>
                  <w:u w:val="single"/>
                  <w:lang w:val="ru-RU"/>
                </w:rPr>
                <w:t>8</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20</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А.С. Грибоедов. Художественное своеобразие комедии "Горе от ума"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4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6</w:t>
              </w:r>
              <w:r w:rsidRPr="00286887">
                <w:rPr>
                  <w:rFonts w:ascii="Times New Roman" w:hAnsi="Times New Roman" w:cs="Times New Roman"/>
                  <w:color w:val="0000FF"/>
                  <w:sz w:val="24"/>
                  <w:szCs w:val="24"/>
                  <w:u w:val="single"/>
                </w:rPr>
                <w:t>c</w:t>
              </w:r>
            </w:hyperlink>
          </w:p>
        </w:tc>
      </w:tr>
      <w:tr w:rsidR="00286887" w:rsidRPr="00286887"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rPr>
              <w:t>2</w:t>
            </w:r>
            <w:r w:rsidRPr="00286887">
              <w:rPr>
                <w:rFonts w:ascii="Times New Roman" w:hAnsi="Times New Roman" w:cs="Times New Roman"/>
                <w:color w:val="000000"/>
                <w:sz w:val="24"/>
                <w:szCs w:val="24"/>
                <w:lang w:val="ru-RU"/>
              </w:rPr>
              <w:t>1</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А. С. Грибоедов. Комедия «Горе от ума». </w:t>
            </w:r>
            <w:r w:rsidRPr="00286887">
              <w:rPr>
                <w:rFonts w:ascii="Times New Roman" w:hAnsi="Times New Roman" w:cs="Times New Roman"/>
                <w:color w:val="000000"/>
                <w:sz w:val="24"/>
                <w:szCs w:val="24"/>
              </w:rPr>
              <w:t>Смысл названия произведения</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rPr>
              <w:t>2</w:t>
            </w:r>
            <w:r w:rsidRPr="00286887">
              <w:rPr>
                <w:rFonts w:ascii="Times New Roman" w:hAnsi="Times New Roman" w:cs="Times New Roman"/>
                <w:color w:val="000000"/>
                <w:sz w:val="24"/>
                <w:szCs w:val="24"/>
                <w:lang w:val="ru-RU"/>
              </w:rPr>
              <w:t>2</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"Горе от ума" в литературной критике. И.А. Гончаров </w:t>
            </w:r>
            <w:r w:rsidRPr="00286887">
              <w:rPr>
                <w:rFonts w:ascii="Times New Roman" w:hAnsi="Times New Roman" w:cs="Times New Roman"/>
                <w:color w:val="000000"/>
                <w:sz w:val="24"/>
                <w:szCs w:val="24"/>
                <w:lang w:val="ru-RU"/>
              </w:rPr>
              <w:lastRenderedPageBreak/>
              <w:t>«Мильон терзаний»</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4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41</w:t>
              </w:r>
              <w:r w:rsidRPr="00286887">
                <w:rPr>
                  <w:rFonts w:ascii="Times New Roman" w:hAnsi="Times New Roman" w:cs="Times New Roman"/>
                  <w:color w:val="0000FF"/>
                  <w:sz w:val="24"/>
                  <w:szCs w:val="24"/>
                  <w:u w:val="single"/>
                </w:rPr>
                <w:t>ea</w:t>
              </w:r>
              <w:r w:rsidRPr="00286887">
                <w:rPr>
                  <w:rFonts w:ascii="Times New Roman" w:hAnsi="Times New Roman" w:cs="Times New Roman"/>
                  <w:color w:val="0000FF"/>
                  <w:sz w:val="24"/>
                  <w:szCs w:val="24"/>
                  <w:u w:val="single"/>
                  <w:lang w:val="ru-RU"/>
                </w:rPr>
                <w:t>2</w:t>
              </w:r>
            </w:hyperlink>
          </w:p>
        </w:tc>
      </w:tr>
      <w:tr w:rsidR="00286887" w:rsidRPr="00286887"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23</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b/>
                <w:sz w:val="24"/>
                <w:szCs w:val="24"/>
                <w:lang w:val="ru-RU"/>
              </w:rPr>
            </w:pPr>
            <w:r w:rsidRPr="00286887">
              <w:rPr>
                <w:rFonts w:ascii="Times New Roman" w:hAnsi="Times New Roman" w:cs="Times New Roman"/>
                <w:b/>
                <w:color w:val="000000"/>
                <w:sz w:val="24"/>
                <w:szCs w:val="24"/>
                <w:lang w:val="ru-RU"/>
              </w:rPr>
              <w:t>Развитие речи. Подготовка к домашнему сочинению по комедии А.С. Грибоедова  "Горе от ума"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24-25</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Поэзия пушкинской эпохи. К.Н. Батюшков «Мой гений», А.А. Дельвиг «Идиллия», «Элегия», «Вдохновение», «Романс», «Русская песня», Страницы жизни поэта. Основные темы лирики</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2</w:t>
            </w:r>
            <w:r w:rsidRPr="00286887">
              <w:rPr>
                <w:rFonts w:ascii="Times New Roman" w:hAnsi="Times New Roman" w:cs="Times New Roman"/>
                <w:color w:val="000000"/>
                <w:sz w:val="24"/>
                <w:szCs w:val="24"/>
              </w:rPr>
              <w:t xml:space="preserve">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4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44328</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rPr>
              <w:t>2</w:t>
            </w:r>
            <w:r w:rsidRPr="00286887">
              <w:rPr>
                <w:rFonts w:ascii="Times New Roman" w:hAnsi="Times New Roman" w:cs="Times New Roman"/>
                <w:color w:val="000000"/>
                <w:sz w:val="24"/>
                <w:szCs w:val="24"/>
                <w:lang w:val="ru-RU"/>
              </w:rPr>
              <w:t>6</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Анализ сочинения. Поэзия пушкинской эпохи. Н. М. Языков «Пловец», Е. А. Баратынский «Разуверение». Своеобразие лирики </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4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44580</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27</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Ю. Лермонтов. Жизнь и творчество. Тематика и проблематика лирики поэта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4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449</w:t>
              </w:r>
              <w:r w:rsidRPr="00286887">
                <w:rPr>
                  <w:rFonts w:ascii="Times New Roman" w:hAnsi="Times New Roman" w:cs="Times New Roman"/>
                  <w:color w:val="0000FF"/>
                  <w:sz w:val="24"/>
                  <w:szCs w:val="24"/>
                  <w:u w:val="single"/>
                </w:rPr>
                <w:t>ea</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28</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Ю. Лермонтов. Тема назначения поэта и поэзии. Стихотворения "Смерть поэта", «Предсказание»</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5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44</w:t>
              </w:r>
              <w:r w:rsidRPr="00286887">
                <w:rPr>
                  <w:rFonts w:ascii="Times New Roman" w:hAnsi="Times New Roman" w:cs="Times New Roman"/>
                  <w:color w:val="0000FF"/>
                  <w:sz w:val="24"/>
                  <w:szCs w:val="24"/>
                  <w:u w:val="single"/>
                </w:rPr>
                <w:t>bca</w:t>
              </w:r>
            </w:hyperlink>
          </w:p>
        </w:tc>
      </w:tr>
      <w:tr w:rsidR="00286887" w:rsidRPr="00B97579" w:rsidTr="00A84D2F">
        <w:trPr>
          <w:trHeight w:val="2418"/>
          <w:tblCellSpacing w:w="20" w:type="nil"/>
        </w:trPr>
        <w:tc>
          <w:tcPr>
            <w:tcW w:w="597" w:type="dxa"/>
            <w:tcBorders>
              <w:bottom w:val="single" w:sz="4" w:space="0" w:color="auto"/>
            </w:tcBorders>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29</w:t>
            </w:r>
          </w:p>
        </w:tc>
        <w:tc>
          <w:tcPr>
            <w:tcW w:w="1814"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М. Ю. Лермонтов. Образ поэта-пророка в лирике поэта. «Поэт», «Пророк»</w:t>
            </w:r>
          </w:p>
          <w:p w:rsidR="00286887" w:rsidRPr="00286887" w:rsidRDefault="00286887" w:rsidP="00A84D2F">
            <w:pPr>
              <w:spacing w:after="0"/>
              <w:ind w:left="135"/>
              <w:rPr>
                <w:rFonts w:ascii="Times New Roman" w:hAnsi="Times New Roman" w:cs="Times New Roman"/>
                <w:sz w:val="24"/>
                <w:szCs w:val="24"/>
                <w:lang w:val="ru-RU"/>
              </w:rPr>
            </w:pPr>
          </w:p>
        </w:tc>
        <w:tc>
          <w:tcPr>
            <w:tcW w:w="808"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5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44</w:t>
              </w:r>
              <w:r w:rsidRPr="00286887">
                <w:rPr>
                  <w:rFonts w:ascii="Times New Roman" w:hAnsi="Times New Roman" w:cs="Times New Roman"/>
                  <w:color w:val="0000FF"/>
                  <w:sz w:val="24"/>
                  <w:szCs w:val="24"/>
                  <w:u w:val="single"/>
                </w:rPr>
                <w:t>d</w:t>
              </w:r>
              <w:r w:rsidRPr="00286887">
                <w:rPr>
                  <w:rFonts w:ascii="Times New Roman" w:hAnsi="Times New Roman" w:cs="Times New Roman"/>
                  <w:color w:val="0000FF"/>
                  <w:sz w:val="24"/>
                  <w:szCs w:val="24"/>
                  <w:u w:val="single"/>
                  <w:lang w:val="ru-RU"/>
                </w:rPr>
                <w:t>00</w:t>
              </w:r>
            </w:hyperlink>
          </w:p>
        </w:tc>
      </w:tr>
      <w:tr w:rsidR="00286887" w:rsidRPr="00286887" w:rsidTr="00A84D2F">
        <w:trPr>
          <w:trHeight w:val="470"/>
          <w:tblCellSpacing w:w="20" w:type="nil"/>
        </w:trPr>
        <w:tc>
          <w:tcPr>
            <w:tcW w:w="597" w:type="dxa"/>
            <w:tcBorders>
              <w:top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30</w:t>
            </w:r>
          </w:p>
        </w:tc>
        <w:tc>
          <w:tcPr>
            <w:tcW w:w="1814" w:type="dxa"/>
            <w:tcBorders>
              <w:top w:val="single" w:sz="4" w:space="0" w:color="auto"/>
            </w:tcBorders>
            <w:tcMar>
              <w:top w:w="50" w:type="dxa"/>
              <w:left w:w="100" w:type="dxa"/>
            </w:tcMar>
            <w:vAlign w:val="center"/>
          </w:tcPr>
          <w:p w:rsidR="00286887" w:rsidRPr="00286887" w:rsidRDefault="00286887" w:rsidP="00A84D2F">
            <w:pPr>
              <w:ind w:left="135"/>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Тестирование за 1 полугодие</w:t>
            </w:r>
          </w:p>
        </w:tc>
        <w:tc>
          <w:tcPr>
            <w:tcW w:w="808" w:type="dxa"/>
            <w:tcBorders>
              <w:top w:val="single" w:sz="4" w:space="0" w:color="auto"/>
            </w:tcBorders>
            <w:tcMar>
              <w:top w:w="50" w:type="dxa"/>
              <w:left w:w="100" w:type="dxa"/>
            </w:tcMar>
            <w:vAlign w:val="center"/>
          </w:tcPr>
          <w:p w:rsidR="00286887" w:rsidRPr="00286887" w:rsidRDefault="00286887" w:rsidP="00A84D2F">
            <w:pPr>
              <w:ind w:left="135"/>
              <w:jc w:val="cente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1</w:t>
            </w:r>
          </w:p>
        </w:tc>
        <w:tc>
          <w:tcPr>
            <w:tcW w:w="1536"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592"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Borders>
              <w:top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Borders>
              <w:top w:val="single" w:sz="4" w:space="0" w:color="auto"/>
            </w:tcBorders>
            <w:tcMar>
              <w:top w:w="50" w:type="dxa"/>
              <w:left w:w="100" w:type="dxa"/>
            </w:tcMar>
            <w:vAlign w:val="center"/>
          </w:tcPr>
          <w:p w:rsidR="00286887" w:rsidRPr="00286887" w:rsidRDefault="00286887" w:rsidP="00A84D2F">
            <w:pPr>
              <w:ind w:left="135"/>
              <w:rPr>
                <w:rFonts w:ascii="Times New Roman" w:hAnsi="Times New Roman" w:cs="Times New Roman"/>
                <w:color w:val="000000"/>
                <w:sz w:val="24"/>
                <w:szCs w:val="24"/>
                <w:lang w:val="ru-RU"/>
              </w:rPr>
            </w:pPr>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31</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Анализ тестирования</w:t>
            </w:r>
            <w:proofErr w:type="gramStart"/>
            <w:r w:rsidRPr="00286887">
              <w:rPr>
                <w:rFonts w:ascii="Times New Roman" w:hAnsi="Times New Roman" w:cs="Times New Roman"/>
                <w:color w:val="000000"/>
                <w:sz w:val="24"/>
                <w:szCs w:val="24"/>
                <w:lang w:val="ru-RU"/>
              </w:rPr>
              <w:t>.М</w:t>
            </w:r>
            <w:proofErr w:type="gramEnd"/>
            <w:r w:rsidRPr="00286887">
              <w:rPr>
                <w:rFonts w:ascii="Times New Roman" w:hAnsi="Times New Roman" w:cs="Times New Roman"/>
                <w:color w:val="000000"/>
                <w:sz w:val="24"/>
                <w:szCs w:val="24"/>
                <w:lang w:val="ru-RU"/>
              </w:rPr>
              <w:t>. Ю. Лермонтов. Тема любви в лирике поэта. «Молитва», «Нет, не тебя так пылко я люблю…», «Сон», «Нищий»</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5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44</w:t>
              </w:r>
              <w:r w:rsidRPr="00286887">
                <w:rPr>
                  <w:rFonts w:ascii="Times New Roman" w:hAnsi="Times New Roman" w:cs="Times New Roman"/>
                  <w:color w:val="0000FF"/>
                  <w:sz w:val="24"/>
                  <w:szCs w:val="24"/>
                  <w:u w:val="single"/>
                </w:rPr>
                <w:t>e</w:t>
              </w:r>
              <w:r w:rsidRPr="00286887">
                <w:rPr>
                  <w:rFonts w:ascii="Times New Roman" w:hAnsi="Times New Roman" w:cs="Times New Roman"/>
                  <w:color w:val="0000FF"/>
                  <w:sz w:val="24"/>
                  <w:szCs w:val="24"/>
                  <w:u w:val="single"/>
                  <w:lang w:val="ru-RU"/>
                </w:rPr>
                <w:t>0</w:t>
              </w:r>
              <w:r w:rsidRPr="00286887">
                <w:rPr>
                  <w:rFonts w:ascii="Times New Roman" w:hAnsi="Times New Roman" w:cs="Times New Roman"/>
                  <w:color w:val="0000FF"/>
                  <w:sz w:val="24"/>
                  <w:szCs w:val="24"/>
                  <w:u w:val="single"/>
                </w:rPr>
                <w:t>e</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32</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М. Ю. Лермонтов. Тема родины в лирике поэта. </w:t>
            </w:r>
            <w:r w:rsidRPr="00286887">
              <w:rPr>
                <w:rFonts w:ascii="Times New Roman" w:hAnsi="Times New Roman" w:cs="Times New Roman"/>
                <w:color w:val="000000"/>
                <w:sz w:val="24"/>
                <w:szCs w:val="24"/>
              </w:rPr>
              <w:t>Стихотворения "Дума", "Родина"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5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45034</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rPr>
              <w:t>3</w:t>
            </w:r>
            <w:r w:rsidRPr="00286887">
              <w:rPr>
                <w:rFonts w:ascii="Times New Roman" w:hAnsi="Times New Roman" w:cs="Times New Roman"/>
                <w:color w:val="000000"/>
                <w:sz w:val="24"/>
                <w:szCs w:val="24"/>
                <w:lang w:val="ru-RU"/>
              </w:rPr>
              <w:t>3</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М. Ю. Лермонтов. Философский характер лирики поэта. </w:t>
            </w:r>
            <w:proofErr w:type="gramStart"/>
            <w:r w:rsidRPr="00286887">
              <w:rPr>
                <w:rFonts w:ascii="Times New Roman" w:hAnsi="Times New Roman" w:cs="Times New Roman"/>
                <w:color w:val="000000"/>
                <w:sz w:val="24"/>
                <w:szCs w:val="24"/>
                <w:lang w:val="ru-RU"/>
              </w:rPr>
              <w:t>"Выхожу один я на дорогу…", «И скучно, и грустно», «Как часто, пестрою толпою окружен», «Нет, я не Байрон, я другой…», «Я жить хочу, хочу печали», «Завещание», «Кинжал»</w:t>
            </w:r>
            <w:proofErr w:type="gramEnd"/>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5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4514</w:t>
              </w:r>
              <w:r w:rsidRPr="00286887">
                <w:rPr>
                  <w:rFonts w:ascii="Times New Roman" w:hAnsi="Times New Roman" w:cs="Times New Roman"/>
                  <w:color w:val="0000FF"/>
                  <w:sz w:val="24"/>
                  <w:szCs w:val="24"/>
                  <w:u w:val="single"/>
                </w:rPr>
                <w:t>c</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34</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Анализ лирического произведения</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5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45264</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35</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Итоговый урок по лирике М.Ю. Лермонтова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5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45372</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36</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Ю. Лермонтов. Роман «Герой нашего времени». Тема, идея, проблематика. Своеобразие сюжета и композиции</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5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454</w:t>
              </w:r>
              <w:r w:rsidRPr="00286887">
                <w:rPr>
                  <w:rFonts w:ascii="Times New Roman" w:hAnsi="Times New Roman" w:cs="Times New Roman"/>
                  <w:color w:val="0000FF"/>
                  <w:sz w:val="24"/>
                  <w:szCs w:val="24"/>
                  <w:u w:val="single"/>
                </w:rPr>
                <w:t>f</w:t>
              </w:r>
              <w:r w:rsidRPr="00286887">
                <w:rPr>
                  <w:rFonts w:ascii="Times New Roman" w:hAnsi="Times New Roman" w:cs="Times New Roman"/>
                  <w:color w:val="0000FF"/>
                  <w:sz w:val="24"/>
                  <w:szCs w:val="24"/>
                  <w:u w:val="single"/>
                  <w:lang w:val="ru-RU"/>
                </w:rPr>
                <w:t>8</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37</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М. Ю. Лермонтов. Роман «Герой нашего времени». </w:t>
            </w:r>
            <w:r w:rsidRPr="00286887">
              <w:rPr>
                <w:rFonts w:ascii="Times New Roman" w:hAnsi="Times New Roman" w:cs="Times New Roman"/>
                <w:color w:val="000000"/>
                <w:sz w:val="24"/>
                <w:szCs w:val="24"/>
              </w:rPr>
              <w:t>Загадки образа Печорина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5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4561</w:t>
              </w:r>
              <w:r w:rsidRPr="00286887">
                <w:rPr>
                  <w:rFonts w:ascii="Times New Roman" w:hAnsi="Times New Roman" w:cs="Times New Roman"/>
                  <w:color w:val="0000FF"/>
                  <w:sz w:val="24"/>
                  <w:szCs w:val="24"/>
                  <w:u w:val="single"/>
                </w:rPr>
                <w:t>a</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38-39</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2</w:t>
            </w:r>
            <w:r w:rsidRPr="00286887">
              <w:rPr>
                <w:rFonts w:ascii="Times New Roman" w:hAnsi="Times New Roman" w:cs="Times New Roman"/>
                <w:color w:val="000000"/>
                <w:sz w:val="24"/>
                <w:szCs w:val="24"/>
              </w:rPr>
              <w:t xml:space="preserve">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5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45</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52</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40</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М. Ю. Лермонтов. Роман «Герой нашего времени». </w:t>
            </w:r>
            <w:r w:rsidRPr="00286887">
              <w:rPr>
                <w:rFonts w:ascii="Times New Roman" w:hAnsi="Times New Roman" w:cs="Times New Roman"/>
                <w:color w:val="000000"/>
                <w:sz w:val="24"/>
                <w:szCs w:val="24"/>
              </w:rPr>
              <w:t>Значение главы "Фаталист"</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6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45</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92</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41</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М. Ю. Лермонтов. Роман «Герой нашего времени». Дружба в жизни Печорина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6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45</w:t>
              </w:r>
              <w:r w:rsidRPr="00286887">
                <w:rPr>
                  <w:rFonts w:ascii="Times New Roman" w:hAnsi="Times New Roman" w:cs="Times New Roman"/>
                  <w:color w:val="0000FF"/>
                  <w:sz w:val="24"/>
                  <w:szCs w:val="24"/>
                  <w:u w:val="single"/>
                </w:rPr>
                <w:t>ca</w:t>
              </w:r>
              <w:r w:rsidRPr="00286887">
                <w:rPr>
                  <w:rFonts w:ascii="Times New Roman" w:hAnsi="Times New Roman" w:cs="Times New Roman"/>
                  <w:color w:val="0000FF"/>
                  <w:sz w:val="24"/>
                  <w:szCs w:val="24"/>
                  <w:u w:val="single"/>
                  <w:lang w:val="ru-RU"/>
                </w:rPr>
                <w:t>0</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42-43</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М. Ю. Лермонтов. Роман «Герой нашего времени». </w:t>
            </w:r>
            <w:r w:rsidRPr="00286887">
              <w:rPr>
                <w:rFonts w:ascii="Times New Roman" w:hAnsi="Times New Roman" w:cs="Times New Roman"/>
                <w:color w:val="000000"/>
                <w:sz w:val="24"/>
                <w:szCs w:val="24"/>
              </w:rPr>
              <w:t>Любовь в жизни Печорина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w:t>
            </w:r>
            <w:r w:rsidRPr="00286887">
              <w:rPr>
                <w:rFonts w:ascii="Times New Roman" w:hAnsi="Times New Roman" w:cs="Times New Roman"/>
                <w:color w:val="000000"/>
                <w:sz w:val="24"/>
                <w:szCs w:val="24"/>
                <w:lang w:val="ru-RU"/>
              </w:rPr>
              <w:t>2</w:t>
            </w:r>
            <w:r w:rsidRPr="00286887">
              <w:rPr>
                <w:rFonts w:ascii="Times New Roman" w:hAnsi="Times New Roman" w:cs="Times New Roman"/>
                <w:color w:val="000000"/>
                <w:sz w:val="24"/>
                <w:szCs w:val="24"/>
              </w:rPr>
              <w:t xml:space="preserve">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6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45</w:t>
              </w:r>
              <w:r w:rsidRPr="00286887">
                <w:rPr>
                  <w:rFonts w:ascii="Times New Roman" w:hAnsi="Times New Roman" w:cs="Times New Roman"/>
                  <w:color w:val="0000FF"/>
                  <w:sz w:val="24"/>
                  <w:szCs w:val="24"/>
                  <w:u w:val="single"/>
                </w:rPr>
                <w:t>dae</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44</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Роман "Герой нашего времени" в литературной критике. В.Г. Белинский «Герой нашего времени. Сочинение М. Лермонтова»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6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45</w:t>
              </w:r>
              <w:r w:rsidRPr="00286887">
                <w:rPr>
                  <w:rFonts w:ascii="Times New Roman" w:hAnsi="Times New Roman" w:cs="Times New Roman"/>
                  <w:color w:val="0000FF"/>
                  <w:sz w:val="24"/>
                  <w:szCs w:val="24"/>
                  <w:u w:val="single"/>
                </w:rPr>
                <w:t>ed</w:t>
              </w:r>
              <w:r w:rsidRPr="00286887">
                <w:rPr>
                  <w:rFonts w:ascii="Times New Roman" w:hAnsi="Times New Roman" w:cs="Times New Roman"/>
                  <w:color w:val="0000FF"/>
                  <w:sz w:val="24"/>
                  <w:szCs w:val="24"/>
                  <w:u w:val="single"/>
                  <w:lang w:val="ru-RU"/>
                </w:rPr>
                <w:t>0</w:t>
              </w:r>
            </w:hyperlink>
          </w:p>
        </w:tc>
      </w:tr>
      <w:tr w:rsidR="00286887" w:rsidRPr="00286887"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45</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Развитие речи. Подготовка к домашнему сочинению по роману "Герой нашего времени"</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46</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Контрольная работа за 3 ч.</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6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45</w:t>
              </w:r>
              <w:r w:rsidRPr="00286887">
                <w:rPr>
                  <w:rFonts w:ascii="Times New Roman" w:hAnsi="Times New Roman" w:cs="Times New Roman"/>
                  <w:color w:val="0000FF"/>
                  <w:sz w:val="24"/>
                  <w:szCs w:val="24"/>
                  <w:u w:val="single"/>
                </w:rPr>
                <w:t>fe</w:t>
              </w:r>
              <w:r w:rsidRPr="00286887">
                <w:rPr>
                  <w:rFonts w:ascii="Times New Roman" w:hAnsi="Times New Roman" w:cs="Times New Roman"/>
                  <w:color w:val="0000FF"/>
                  <w:sz w:val="24"/>
                  <w:szCs w:val="24"/>
                  <w:u w:val="single"/>
                  <w:lang w:val="ru-RU"/>
                </w:rPr>
                <w:t>8</w:t>
              </w:r>
            </w:hyperlink>
          </w:p>
        </w:tc>
      </w:tr>
      <w:tr w:rsidR="00286887" w:rsidRPr="00286887"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47</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Анализ сочинения, контрольной работы. Внеклассное чтение. Любимые стихотворения поэтов первой половины Х</w:t>
            </w:r>
            <w:proofErr w:type="gramStart"/>
            <w:r w:rsidRPr="00286887">
              <w:rPr>
                <w:rFonts w:ascii="Times New Roman" w:hAnsi="Times New Roman" w:cs="Times New Roman"/>
                <w:color w:val="000000"/>
                <w:sz w:val="24"/>
                <w:szCs w:val="24"/>
              </w:rPr>
              <w:t>I</w:t>
            </w:r>
            <w:proofErr w:type="gramEnd"/>
            <w:r w:rsidRPr="00286887">
              <w:rPr>
                <w:rFonts w:ascii="Times New Roman" w:hAnsi="Times New Roman" w:cs="Times New Roman"/>
                <w:color w:val="000000"/>
                <w:sz w:val="24"/>
                <w:szCs w:val="24"/>
                <w:lang w:val="ru-RU"/>
              </w:rPr>
              <w:t>Х века (Е. Баратынский, К. Батюшков, Н. Языков, К. Рылеев, А. Дельвиг и др.)</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48</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Жизнь и творчество. История создания поэмы «Мёртвые души»</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65">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46146</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49</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Н. В. Гоголь. Поэма «Мёртвые души». </w:t>
            </w:r>
            <w:r w:rsidRPr="00286887">
              <w:rPr>
                <w:rFonts w:ascii="Times New Roman" w:hAnsi="Times New Roman" w:cs="Times New Roman"/>
                <w:color w:val="000000"/>
                <w:sz w:val="24"/>
                <w:szCs w:val="24"/>
              </w:rPr>
              <w:t>Образы помещиков</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6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46254</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50</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Н. В. Гоголь. Поэма «Мёртвые души». </w:t>
            </w:r>
            <w:r w:rsidRPr="00286887">
              <w:rPr>
                <w:rFonts w:ascii="Times New Roman" w:hAnsi="Times New Roman" w:cs="Times New Roman"/>
                <w:color w:val="000000"/>
                <w:sz w:val="24"/>
                <w:szCs w:val="24"/>
              </w:rPr>
              <w:t>Система образов</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6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4636</w:t>
              </w:r>
              <w:r w:rsidRPr="00286887">
                <w:rPr>
                  <w:rFonts w:ascii="Times New Roman" w:hAnsi="Times New Roman" w:cs="Times New Roman"/>
                  <w:color w:val="0000FF"/>
                  <w:sz w:val="24"/>
                  <w:szCs w:val="24"/>
                  <w:u w:val="single"/>
                </w:rPr>
                <w:t>c</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51</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Н. В. Гоголь. Поэма «Мёртвые души». </w:t>
            </w:r>
            <w:r w:rsidRPr="00286887">
              <w:rPr>
                <w:rFonts w:ascii="Times New Roman" w:hAnsi="Times New Roman" w:cs="Times New Roman"/>
                <w:color w:val="000000"/>
                <w:sz w:val="24"/>
                <w:szCs w:val="24"/>
              </w:rPr>
              <w:t>Образ города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68">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4648</w:t>
              </w:r>
              <w:r w:rsidRPr="00286887">
                <w:rPr>
                  <w:rFonts w:ascii="Times New Roman" w:hAnsi="Times New Roman" w:cs="Times New Roman"/>
                  <w:color w:val="0000FF"/>
                  <w:sz w:val="24"/>
                  <w:szCs w:val="24"/>
                  <w:u w:val="single"/>
                </w:rPr>
                <w:t>e</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52</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Н. В. Гоголь. Поэма «Мёртвые души». </w:t>
            </w:r>
            <w:r w:rsidRPr="00286887">
              <w:rPr>
                <w:rFonts w:ascii="Times New Roman" w:hAnsi="Times New Roman" w:cs="Times New Roman"/>
                <w:color w:val="000000"/>
                <w:sz w:val="24"/>
                <w:szCs w:val="24"/>
              </w:rPr>
              <w:t>Образ Чичикова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69">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465</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6</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53</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Поэма «Мёртвые души». Образ России, народа и автора в поэме</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70">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466</w:t>
              </w:r>
              <w:r w:rsidRPr="00286887">
                <w:rPr>
                  <w:rFonts w:ascii="Times New Roman" w:hAnsi="Times New Roman" w:cs="Times New Roman"/>
                  <w:color w:val="0000FF"/>
                  <w:sz w:val="24"/>
                  <w:szCs w:val="24"/>
                  <w:u w:val="single"/>
                </w:rPr>
                <w:t>aa</w:t>
              </w:r>
            </w:hyperlink>
          </w:p>
        </w:tc>
      </w:tr>
      <w:tr w:rsidR="00286887" w:rsidRPr="00B97579" w:rsidTr="00A84D2F">
        <w:trPr>
          <w:trHeight w:val="801"/>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54</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Н. В. Гоголь. Поэма «Мёртвые души»: специфика жанра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71">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467</w:t>
              </w:r>
              <w:r w:rsidRPr="00286887">
                <w:rPr>
                  <w:rFonts w:ascii="Times New Roman" w:hAnsi="Times New Roman" w:cs="Times New Roman"/>
                  <w:color w:val="0000FF"/>
                  <w:sz w:val="24"/>
                  <w:szCs w:val="24"/>
                  <w:u w:val="single"/>
                </w:rPr>
                <w:t>ae</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lastRenderedPageBreak/>
              <w:t>55</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Итоговый урок по поэме "Мертвые души" Н.В. Гоголя. Тестирование  за 3 ч.</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1</w:t>
            </w:r>
            <w:r w:rsidRPr="00286887">
              <w:rPr>
                <w:rFonts w:ascii="Times New Roman" w:hAnsi="Times New Roman" w:cs="Times New Roman"/>
                <w:color w:val="000000"/>
                <w:sz w:val="24"/>
                <w:szCs w:val="24"/>
              </w:rPr>
              <w:t xml:space="preserve"> </w:t>
            </w: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72">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46</w:t>
              </w:r>
              <w:r w:rsidRPr="00286887">
                <w:rPr>
                  <w:rFonts w:ascii="Times New Roman" w:hAnsi="Times New Roman" w:cs="Times New Roman"/>
                  <w:color w:val="0000FF"/>
                  <w:sz w:val="24"/>
                  <w:szCs w:val="24"/>
                  <w:u w:val="single"/>
                </w:rPr>
                <w:t>a</w:t>
              </w:r>
              <w:r w:rsidRPr="00286887">
                <w:rPr>
                  <w:rFonts w:ascii="Times New Roman" w:hAnsi="Times New Roman" w:cs="Times New Roman"/>
                  <w:color w:val="0000FF"/>
                  <w:sz w:val="24"/>
                  <w:szCs w:val="24"/>
                  <w:u w:val="single"/>
                  <w:lang w:val="ru-RU"/>
                </w:rPr>
                <w:t>7</w:t>
              </w:r>
              <w:r w:rsidRPr="00286887">
                <w:rPr>
                  <w:rFonts w:ascii="Times New Roman" w:hAnsi="Times New Roman" w:cs="Times New Roman"/>
                  <w:color w:val="0000FF"/>
                  <w:sz w:val="24"/>
                  <w:szCs w:val="24"/>
                  <w:u w:val="single"/>
                </w:rPr>
                <w:t>e</w:t>
              </w:r>
            </w:hyperlink>
          </w:p>
        </w:tc>
      </w:tr>
      <w:tr w:rsidR="00286887" w:rsidRPr="00286887"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56</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t>Развитие речи. Подготовка к домашнему сочинению по поэме «Мертвые</w:t>
            </w: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b/>
                <w:color w:val="000000"/>
                <w:sz w:val="24"/>
                <w:szCs w:val="24"/>
                <w:lang w:val="ru-RU"/>
              </w:rPr>
              <w:t>души»</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r>
      <w:tr w:rsidR="00286887" w:rsidRPr="00286887"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57</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Анализ тестирования,</w:t>
            </w:r>
          </w:p>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сочинения. Внеклассное чтение. В мире литературы первой половины Х</w:t>
            </w:r>
            <w:proofErr w:type="gramStart"/>
            <w:r w:rsidRPr="00286887">
              <w:rPr>
                <w:rFonts w:ascii="Times New Roman" w:hAnsi="Times New Roman" w:cs="Times New Roman"/>
                <w:color w:val="000000"/>
                <w:sz w:val="24"/>
                <w:szCs w:val="24"/>
              </w:rPr>
              <w:t>I</w:t>
            </w:r>
            <w:proofErr w:type="gramEnd"/>
            <w:r w:rsidRPr="00286887">
              <w:rPr>
                <w:rFonts w:ascii="Times New Roman" w:hAnsi="Times New Roman" w:cs="Times New Roman"/>
                <w:color w:val="000000"/>
                <w:sz w:val="24"/>
                <w:szCs w:val="24"/>
                <w:lang w:val="ru-RU"/>
              </w:rPr>
              <w:t>Х века. А.А. Бестужев-Марлинский «Часы и зеркало»</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58-59</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Отечественная проза первой половины </w:t>
            </w:r>
            <w:r w:rsidRPr="00286887">
              <w:rPr>
                <w:rFonts w:ascii="Times New Roman" w:hAnsi="Times New Roman" w:cs="Times New Roman"/>
                <w:color w:val="000000"/>
                <w:sz w:val="24"/>
                <w:szCs w:val="24"/>
              </w:rPr>
              <w:t>XIX</w:t>
            </w:r>
            <w:r w:rsidRPr="00286887">
              <w:rPr>
                <w:rFonts w:ascii="Times New Roman" w:hAnsi="Times New Roman" w:cs="Times New Roman"/>
                <w:color w:val="000000"/>
                <w:sz w:val="24"/>
                <w:szCs w:val="24"/>
                <w:lang w:val="ru-RU"/>
              </w:rPr>
              <w:t xml:space="preserve"> в. А. Погорельский «Лафертовская маковница» </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2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73">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46</w:t>
              </w:r>
              <w:r w:rsidRPr="00286887">
                <w:rPr>
                  <w:rFonts w:ascii="Times New Roman" w:hAnsi="Times New Roman" w:cs="Times New Roman"/>
                  <w:color w:val="0000FF"/>
                  <w:sz w:val="24"/>
                  <w:szCs w:val="24"/>
                  <w:u w:val="single"/>
                </w:rPr>
                <w:t>b</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c</w:t>
              </w:r>
            </w:hyperlink>
          </w:p>
        </w:tc>
      </w:tr>
      <w:tr w:rsidR="00286887" w:rsidRPr="00B97579" w:rsidTr="00A84D2F">
        <w:trPr>
          <w:trHeight w:val="2946"/>
          <w:tblCellSpacing w:w="20" w:type="nil"/>
        </w:trPr>
        <w:tc>
          <w:tcPr>
            <w:tcW w:w="597" w:type="dxa"/>
            <w:tcBorders>
              <w:bottom w:val="single" w:sz="4" w:space="0" w:color="auto"/>
            </w:tcBorders>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60</w:t>
            </w:r>
          </w:p>
        </w:tc>
        <w:tc>
          <w:tcPr>
            <w:tcW w:w="1814" w:type="dxa"/>
            <w:tcBorders>
              <w:bottom w:val="single" w:sz="4" w:space="0" w:color="auto"/>
            </w:tcBorders>
            <w:tcMar>
              <w:top w:w="50" w:type="dxa"/>
              <w:left w:w="100" w:type="dxa"/>
            </w:tcMar>
            <w:vAlign w:val="center"/>
          </w:tcPr>
          <w:p w:rsidR="00286887" w:rsidRPr="00286887" w:rsidRDefault="00286887" w:rsidP="00A84D2F">
            <w:pPr>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Специфика отечественной прозы первой половины Х</w:t>
            </w:r>
            <w:proofErr w:type="gramStart"/>
            <w:r w:rsidRPr="00286887">
              <w:rPr>
                <w:rFonts w:ascii="Times New Roman" w:hAnsi="Times New Roman" w:cs="Times New Roman"/>
                <w:color w:val="000000"/>
                <w:sz w:val="24"/>
                <w:szCs w:val="24"/>
              </w:rPr>
              <w:t>I</w:t>
            </w:r>
            <w:proofErr w:type="gramEnd"/>
            <w:r w:rsidRPr="00286887">
              <w:rPr>
                <w:rFonts w:ascii="Times New Roman" w:hAnsi="Times New Roman" w:cs="Times New Roman"/>
                <w:color w:val="000000"/>
                <w:sz w:val="24"/>
                <w:szCs w:val="24"/>
                <w:lang w:val="ru-RU"/>
              </w:rPr>
              <w:t>Х века, ее значение для русской литературы</w:t>
            </w:r>
          </w:p>
        </w:tc>
        <w:tc>
          <w:tcPr>
            <w:tcW w:w="808"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74">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46</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9</w:t>
              </w:r>
              <w:r w:rsidRPr="00286887">
                <w:rPr>
                  <w:rFonts w:ascii="Times New Roman" w:hAnsi="Times New Roman" w:cs="Times New Roman"/>
                  <w:color w:val="0000FF"/>
                  <w:sz w:val="24"/>
                  <w:szCs w:val="24"/>
                  <w:u w:val="single"/>
                </w:rPr>
                <w:t>a</w:t>
              </w:r>
            </w:hyperlink>
          </w:p>
        </w:tc>
      </w:tr>
      <w:tr w:rsidR="00286887" w:rsidRPr="00286887" w:rsidTr="00A84D2F">
        <w:trPr>
          <w:trHeight w:val="577"/>
          <w:tblCellSpacing w:w="20" w:type="nil"/>
        </w:trPr>
        <w:tc>
          <w:tcPr>
            <w:tcW w:w="597" w:type="dxa"/>
            <w:tcBorders>
              <w:top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61</w:t>
            </w:r>
          </w:p>
        </w:tc>
        <w:tc>
          <w:tcPr>
            <w:tcW w:w="1814" w:type="dxa"/>
            <w:tcBorders>
              <w:top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Тестирование за год </w:t>
            </w:r>
          </w:p>
        </w:tc>
        <w:tc>
          <w:tcPr>
            <w:tcW w:w="808"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sz w:val="24"/>
                <w:szCs w:val="24"/>
                <w:lang w:val="ru-RU"/>
              </w:rPr>
              <w:t>1</w:t>
            </w:r>
          </w:p>
        </w:tc>
        <w:tc>
          <w:tcPr>
            <w:tcW w:w="1592"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Borders>
              <w:top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Borders>
              <w:top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r>
      <w:tr w:rsidR="00286887" w:rsidRPr="00286887" w:rsidTr="00A84D2F">
        <w:trPr>
          <w:trHeight w:val="965"/>
          <w:tblCellSpacing w:w="20" w:type="nil"/>
        </w:trPr>
        <w:tc>
          <w:tcPr>
            <w:tcW w:w="597" w:type="dxa"/>
            <w:tcBorders>
              <w:bottom w:val="single" w:sz="4" w:space="0" w:color="auto"/>
            </w:tcBorders>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sz w:val="24"/>
                <w:szCs w:val="24"/>
                <w:lang w:val="ru-RU"/>
              </w:rPr>
              <w:lastRenderedPageBreak/>
              <w:t>62</w:t>
            </w:r>
          </w:p>
        </w:tc>
        <w:tc>
          <w:tcPr>
            <w:tcW w:w="1814" w:type="dxa"/>
            <w:tcBorders>
              <w:bottom w:val="single" w:sz="4" w:space="0" w:color="auto"/>
            </w:tcBorders>
            <w:tcMar>
              <w:top w:w="50" w:type="dxa"/>
              <w:left w:w="100" w:type="dxa"/>
            </w:tcMar>
            <w:vAlign w:val="center"/>
          </w:tcPr>
          <w:p w:rsidR="00286887" w:rsidRPr="00286887" w:rsidRDefault="00286887" w:rsidP="00A84D2F">
            <w:pPr>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Анализ тестирования. </w:t>
            </w:r>
          </w:p>
        </w:tc>
        <w:tc>
          <w:tcPr>
            <w:tcW w:w="808"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1536"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Borders>
              <w:bottom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Borders>
              <w:bottom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r>
      <w:tr w:rsidR="00286887" w:rsidRPr="00286887" w:rsidTr="00A84D2F">
        <w:trPr>
          <w:trHeight w:val="3184"/>
          <w:tblCellSpacing w:w="20" w:type="nil"/>
        </w:trPr>
        <w:tc>
          <w:tcPr>
            <w:tcW w:w="597" w:type="dxa"/>
            <w:tcBorders>
              <w:top w:val="single" w:sz="4" w:space="0" w:color="auto"/>
            </w:tcBorders>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sz w:val="24"/>
                <w:szCs w:val="24"/>
                <w:lang w:val="ru-RU"/>
              </w:rPr>
              <w:t>63-64</w:t>
            </w:r>
          </w:p>
        </w:tc>
        <w:tc>
          <w:tcPr>
            <w:tcW w:w="1814" w:type="dxa"/>
            <w:tcBorders>
              <w:top w:val="single" w:sz="4" w:space="0" w:color="auto"/>
            </w:tcBorders>
            <w:tcMar>
              <w:top w:w="50" w:type="dxa"/>
              <w:left w:w="100" w:type="dxa"/>
            </w:tcMar>
            <w:vAlign w:val="center"/>
          </w:tcPr>
          <w:p w:rsidR="00286887" w:rsidRPr="00286887" w:rsidRDefault="00286887" w:rsidP="00A84D2F">
            <w:pPr>
              <w:ind w:left="135"/>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 xml:space="preserve">Внеклассное чтение. Произведения о Великой Отечественной войне. В.А.  Закруткин «Матерь человеческая» </w:t>
            </w:r>
          </w:p>
        </w:tc>
        <w:tc>
          <w:tcPr>
            <w:tcW w:w="808" w:type="dxa"/>
            <w:tcBorders>
              <w:top w:val="single" w:sz="4" w:space="0" w:color="auto"/>
            </w:tcBorders>
            <w:tcMar>
              <w:top w:w="50" w:type="dxa"/>
              <w:left w:w="100" w:type="dxa"/>
            </w:tcMar>
            <w:vAlign w:val="center"/>
          </w:tcPr>
          <w:p w:rsidR="00286887" w:rsidRPr="00286887" w:rsidRDefault="00286887" w:rsidP="00A84D2F">
            <w:pPr>
              <w:ind w:left="135"/>
              <w:jc w:val="cente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2</w:t>
            </w:r>
          </w:p>
        </w:tc>
        <w:tc>
          <w:tcPr>
            <w:tcW w:w="1536"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Borders>
              <w:top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Borders>
              <w:top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r>
      <w:tr w:rsidR="00286887" w:rsidRPr="00B97579" w:rsidTr="00A84D2F">
        <w:trPr>
          <w:trHeight w:val="2352"/>
          <w:tblCellSpacing w:w="20" w:type="nil"/>
        </w:trPr>
        <w:tc>
          <w:tcPr>
            <w:tcW w:w="597" w:type="dxa"/>
            <w:tcBorders>
              <w:top w:val="single" w:sz="4" w:space="0" w:color="auto"/>
            </w:tcBorders>
            <w:tcMar>
              <w:top w:w="50" w:type="dxa"/>
              <w:left w:w="100" w:type="dxa"/>
            </w:tcMar>
            <w:vAlign w:val="center"/>
          </w:tcPr>
          <w:p w:rsidR="00286887" w:rsidRPr="00286887" w:rsidRDefault="00286887" w:rsidP="00A84D2F">
            <w:pP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65-66</w:t>
            </w:r>
          </w:p>
        </w:tc>
        <w:tc>
          <w:tcPr>
            <w:tcW w:w="1814" w:type="dxa"/>
            <w:tcBorders>
              <w:top w:val="single" w:sz="4" w:space="0" w:color="auto"/>
            </w:tcBorders>
            <w:tcMar>
              <w:top w:w="50" w:type="dxa"/>
              <w:left w:w="100" w:type="dxa"/>
            </w:tcMar>
            <w:vAlign w:val="center"/>
          </w:tcPr>
          <w:p w:rsidR="00286887" w:rsidRPr="00286887" w:rsidRDefault="00286887" w:rsidP="00A84D2F">
            <w:pPr>
              <w:ind w:left="135"/>
              <w:rPr>
                <w:rFonts w:ascii="Times New Roman" w:hAnsi="Times New Roman" w:cs="Times New Roman"/>
                <w:sz w:val="24"/>
                <w:szCs w:val="24"/>
                <w:lang w:val="ru-RU"/>
              </w:rPr>
            </w:pPr>
            <w:r w:rsidRPr="00286887">
              <w:rPr>
                <w:rFonts w:ascii="Times New Roman" w:hAnsi="Times New Roman" w:cs="Times New Roman"/>
                <w:sz w:val="24"/>
                <w:szCs w:val="24"/>
                <w:lang w:val="ru-RU"/>
              </w:rPr>
              <w:t xml:space="preserve">Зарубежная проза первой половины </w:t>
            </w:r>
            <w:r w:rsidRPr="00286887">
              <w:rPr>
                <w:rFonts w:ascii="Times New Roman" w:hAnsi="Times New Roman" w:cs="Times New Roman"/>
                <w:sz w:val="24"/>
                <w:szCs w:val="24"/>
              </w:rPr>
              <w:t>XIX</w:t>
            </w:r>
            <w:r w:rsidRPr="00286887">
              <w:rPr>
                <w:rFonts w:ascii="Times New Roman" w:hAnsi="Times New Roman" w:cs="Times New Roman"/>
                <w:sz w:val="24"/>
                <w:szCs w:val="24"/>
                <w:lang w:val="ru-RU"/>
              </w:rPr>
              <w:t xml:space="preserve"> в. В. Скотт «Айвенго». Тема, идея произведения</w:t>
            </w:r>
          </w:p>
        </w:tc>
        <w:tc>
          <w:tcPr>
            <w:tcW w:w="808" w:type="dxa"/>
            <w:tcBorders>
              <w:top w:val="single" w:sz="4" w:space="0" w:color="auto"/>
            </w:tcBorders>
            <w:tcMar>
              <w:top w:w="50" w:type="dxa"/>
              <w:left w:w="100" w:type="dxa"/>
            </w:tcMar>
            <w:vAlign w:val="center"/>
          </w:tcPr>
          <w:p w:rsidR="00286887" w:rsidRPr="00286887" w:rsidRDefault="00286887" w:rsidP="00A84D2F">
            <w:pPr>
              <w:ind w:left="135"/>
              <w:jc w:val="center"/>
              <w:rPr>
                <w:rFonts w:ascii="Times New Roman" w:hAnsi="Times New Roman" w:cs="Times New Roman"/>
                <w:color w:val="000000"/>
                <w:sz w:val="24"/>
                <w:szCs w:val="24"/>
                <w:lang w:val="ru-RU"/>
              </w:rPr>
            </w:pPr>
            <w:r w:rsidRPr="00286887">
              <w:rPr>
                <w:rFonts w:ascii="Times New Roman" w:hAnsi="Times New Roman" w:cs="Times New Roman"/>
                <w:color w:val="000000"/>
                <w:sz w:val="24"/>
                <w:szCs w:val="24"/>
                <w:lang w:val="ru-RU"/>
              </w:rPr>
              <w:t>2</w:t>
            </w:r>
          </w:p>
        </w:tc>
        <w:tc>
          <w:tcPr>
            <w:tcW w:w="1536" w:type="dxa"/>
            <w:tcBorders>
              <w:top w:val="single" w:sz="4" w:space="0" w:color="auto"/>
            </w:tcBorders>
            <w:tcMar>
              <w:top w:w="50" w:type="dxa"/>
              <w:left w:w="100" w:type="dxa"/>
            </w:tcMar>
            <w:vAlign w:val="center"/>
          </w:tcPr>
          <w:p w:rsidR="00286887" w:rsidRPr="00286887" w:rsidRDefault="00286887" w:rsidP="00A84D2F">
            <w:pPr>
              <w:ind w:left="135"/>
              <w:jc w:val="center"/>
              <w:rPr>
                <w:rFonts w:ascii="Times New Roman" w:hAnsi="Times New Roman" w:cs="Times New Roman"/>
                <w:sz w:val="24"/>
                <w:szCs w:val="24"/>
                <w:lang w:val="ru-RU"/>
              </w:rPr>
            </w:pPr>
          </w:p>
        </w:tc>
        <w:tc>
          <w:tcPr>
            <w:tcW w:w="1592" w:type="dxa"/>
            <w:tcBorders>
              <w:top w:val="single" w:sz="4" w:space="0" w:color="auto"/>
            </w:tcBorders>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Borders>
              <w:top w:val="single" w:sz="4" w:space="0" w:color="auto"/>
            </w:tcBorders>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Borders>
              <w:top w:val="single" w:sz="4" w:space="0" w:color="auto"/>
            </w:tcBorders>
            <w:tcMar>
              <w:top w:w="50" w:type="dxa"/>
              <w:left w:w="100" w:type="dxa"/>
            </w:tcMar>
            <w:vAlign w:val="center"/>
          </w:tcPr>
          <w:p w:rsidR="00286887" w:rsidRPr="00286887" w:rsidRDefault="00B97579" w:rsidP="00A84D2F">
            <w:pPr>
              <w:ind w:left="135"/>
              <w:rPr>
                <w:rFonts w:ascii="Times New Roman" w:hAnsi="Times New Roman" w:cs="Times New Roman"/>
                <w:color w:val="000000"/>
                <w:sz w:val="24"/>
                <w:szCs w:val="24"/>
                <w:lang w:val="ru-RU"/>
              </w:rPr>
            </w:pPr>
            <w:hyperlink r:id="rId475">
              <w:r w:rsidR="00286887" w:rsidRPr="00286887">
                <w:rPr>
                  <w:rFonts w:ascii="Times New Roman" w:hAnsi="Times New Roman" w:cs="Times New Roman"/>
                  <w:color w:val="0000FF"/>
                  <w:sz w:val="24"/>
                  <w:szCs w:val="24"/>
                  <w:u w:val="single"/>
                </w:rPr>
                <w:t>https</w:t>
              </w:r>
              <w:r w:rsidR="00286887" w:rsidRPr="00286887">
                <w:rPr>
                  <w:rFonts w:ascii="Times New Roman" w:hAnsi="Times New Roman" w:cs="Times New Roman"/>
                  <w:color w:val="0000FF"/>
                  <w:sz w:val="24"/>
                  <w:szCs w:val="24"/>
                  <w:u w:val="single"/>
                  <w:lang w:val="ru-RU"/>
                </w:rPr>
                <w:t>://</w:t>
              </w:r>
              <w:r w:rsidR="00286887" w:rsidRPr="00286887">
                <w:rPr>
                  <w:rFonts w:ascii="Times New Roman" w:hAnsi="Times New Roman" w:cs="Times New Roman"/>
                  <w:color w:val="0000FF"/>
                  <w:sz w:val="24"/>
                  <w:szCs w:val="24"/>
                  <w:u w:val="single"/>
                </w:rPr>
                <w:t>m</w:t>
              </w:r>
              <w:r w:rsidR="00286887" w:rsidRPr="00286887">
                <w:rPr>
                  <w:rFonts w:ascii="Times New Roman" w:hAnsi="Times New Roman" w:cs="Times New Roman"/>
                  <w:color w:val="0000FF"/>
                  <w:sz w:val="24"/>
                  <w:szCs w:val="24"/>
                  <w:u w:val="single"/>
                  <w:lang w:val="ru-RU"/>
                </w:rPr>
                <w:t>.</w:t>
              </w:r>
              <w:r w:rsidR="00286887" w:rsidRPr="00286887">
                <w:rPr>
                  <w:rFonts w:ascii="Times New Roman" w:hAnsi="Times New Roman" w:cs="Times New Roman"/>
                  <w:color w:val="0000FF"/>
                  <w:sz w:val="24"/>
                  <w:szCs w:val="24"/>
                  <w:u w:val="single"/>
                </w:rPr>
                <w:t>edsoo</w:t>
              </w:r>
              <w:r w:rsidR="00286887" w:rsidRPr="00286887">
                <w:rPr>
                  <w:rFonts w:ascii="Times New Roman" w:hAnsi="Times New Roman" w:cs="Times New Roman"/>
                  <w:color w:val="0000FF"/>
                  <w:sz w:val="24"/>
                  <w:szCs w:val="24"/>
                  <w:u w:val="single"/>
                  <w:lang w:val="ru-RU"/>
                </w:rPr>
                <w:t>.</w:t>
              </w:r>
              <w:r w:rsidR="00286887" w:rsidRPr="00286887">
                <w:rPr>
                  <w:rFonts w:ascii="Times New Roman" w:hAnsi="Times New Roman" w:cs="Times New Roman"/>
                  <w:color w:val="0000FF"/>
                  <w:sz w:val="24"/>
                  <w:szCs w:val="24"/>
                  <w:u w:val="single"/>
                </w:rPr>
                <w:t>ru</w:t>
              </w:r>
              <w:r w:rsidR="00286887" w:rsidRPr="00286887">
                <w:rPr>
                  <w:rFonts w:ascii="Times New Roman" w:hAnsi="Times New Roman" w:cs="Times New Roman"/>
                  <w:color w:val="0000FF"/>
                  <w:sz w:val="24"/>
                  <w:szCs w:val="24"/>
                  <w:u w:val="single"/>
                  <w:lang w:val="ru-RU"/>
                </w:rPr>
                <w:t>/8</w:t>
              </w:r>
              <w:r w:rsidR="00286887" w:rsidRPr="00286887">
                <w:rPr>
                  <w:rFonts w:ascii="Times New Roman" w:hAnsi="Times New Roman" w:cs="Times New Roman"/>
                  <w:color w:val="0000FF"/>
                  <w:sz w:val="24"/>
                  <w:szCs w:val="24"/>
                  <w:u w:val="single"/>
                </w:rPr>
                <w:t>bc</w:t>
              </w:r>
              <w:r w:rsidR="00286887" w:rsidRPr="00286887">
                <w:rPr>
                  <w:rFonts w:ascii="Times New Roman" w:hAnsi="Times New Roman" w:cs="Times New Roman"/>
                  <w:color w:val="0000FF"/>
                  <w:sz w:val="24"/>
                  <w:szCs w:val="24"/>
                  <w:u w:val="single"/>
                  <w:lang w:val="ru-RU"/>
                </w:rPr>
                <w:t>4749</w:t>
              </w:r>
              <w:r w:rsidR="00286887" w:rsidRPr="00286887">
                <w:rPr>
                  <w:rFonts w:ascii="Times New Roman" w:hAnsi="Times New Roman" w:cs="Times New Roman"/>
                  <w:color w:val="0000FF"/>
                  <w:sz w:val="24"/>
                  <w:szCs w:val="24"/>
                  <w:u w:val="single"/>
                </w:rPr>
                <w:t>c</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67</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 Скотт «Айвенго». Сюжет, проблематика</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76">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475</w:t>
              </w:r>
              <w:r w:rsidRPr="00286887">
                <w:rPr>
                  <w:rFonts w:ascii="Times New Roman" w:hAnsi="Times New Roman" w:cs="Times New Roman"/>
                  <w:color w:val="0000FF"/>
                  <w:sz w:val="24"/>
                  <w:szCs w:val="24"/>
                  <w:u w:val="single"/>
                </w:rPr>
                <w:t>aa</w:t>
              </w:r>
            </w:hyperlink>
          </w:p>
        </w:tc>
      </w:tr>
      <w:tr w:rsidR="00286887" w:rsidRPr="00B97579" w:rsidTr="00A84D2F">
        <w:trPr>
          <w:trHeight w:val="144"/>
          <w:tblCellSpacing w:w="20" w:type="nil"/>
        </w:trPr>
        <w:tc>
          <w:tcPr>
            <w:tcW w:w="597" w:type="dxa"/>
            <w:tcMar>
              <w:top w:w="50" w:type="dxa"/>
              <w:left w:w="100" w:type="dxa"/>
            </w:tcMar>
            <w:vAlign w:val="center"/>
          </w:tcPr>
          <w:p w:rsidR="00286887" w:rsidRPr="00286887" w:rsidRDefault="00286887" w:rsidP="00A84D2F">
            <w:pPr>
              <w:spacing w:after="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68</w:t>
            </w:r>
          </w:p>
        </w:tc>
        <w:tc>
          <w:tcPr>
            <w:tcW w:w="181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В. Скотт «Айвенго». Образ главного героя</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lang w:val="ru-RU"/>
              </w:rPr>
              <w:t xml:space="preserve"> </w:t>
            </w:r>
            <w:r w:rsidRPr="00286887">
              <w:rPr>
                <w:rFonts w:ascii="Times New Roman" w:hAnsi="Times New Roman" w:cs="Times New Roman"/>
                <w:color w:val="000000"/>
                <w:sz w:val="24"/>
                <w:szCs w:val="24"/>
              </w:rPr>
              <w:t xml:space="preserve">1 </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rPr>
            </w:pPr>
          </w:p>
        </w:tc>
        <w:tc>
          <w:tcPr>
            <w:tcW w:w="2365" w:type="dxa"/>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Библиотека ЦОК </w:t>
            </w:r>
            <w:hyperlink r:id="rId477">
              <w:r w:rsidRPr="00286887">
                <w:rPr>
                  <w:rFonts w:ascii="Times New Roman" w:hAnsi="Times New Roman" w:cs="Times New Roman"/>
                  <w:color w:val="0000FF"/>
                  <w:sz w:val="24"/>
                  <w:szCs w:val="24"/>
                  <w:u w:val="single"/>
                </w:rPr>
                <w:t>https</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m</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edsoo</w:t>
              </w:r>
              <w:r w:rsidRPr="00286887">
                <w:rPr>
                  <w:rFonts w:ascii="Times New Roman" w:hAnsi="Times New Roman" w:cs="Times New Roman"/>
                  <w:color w:val="0000FF"/>
                  <w:sz w:val="24"/>
                  <w:szCs w:val="24"/>
                  <w:u w:val="single"/>
                  <w:lang w:val="ru-RU"/>
                </w:rPr>
                <w:t>.</w:t>
              </w:r>
              <w:r w:rsidRPr="00286887">
                <w:rPr>
                  <w:rFonts w:ascii="Times New Roman" w:hAnsi="Times New Roman" w:cs="Times New Roman"/>
                  <w:color w:val="0000FF"/>
                  <w:sz w:val="24"/>
                  <w:szCs w:val="24"/>
                  <w:u w:val="single"/>
                </w:rPr>
                <w:t>ru</w:t>
              </w:r>
              <w:r w:rsidRPr="00286887">
                <w:rPr>
                  <w:rFonts w:ascii="Times New Roman" w:hAnsi="Times New Roman" w:cs="Times New Roman"/>
                  <w:color w:val="0000FF"/>
                  <w:sz w:val="24"/>
                  <w:szCs w:val="24"/>
                  <w:u w:val="single"/>
                  <w:lang w:val="ru-RU"/>
                </w:rPr>
                <w:t>/8</w:t>
              </w:r>
              <w:r w:rsidRPr="00286887">
                <w:rPr>
                  <w:rFonts w:ascii="Times New Roman" w:hAnsi="Times New Roman" w:cs="Times New Roman"/>
                  <w:color w:val="0000FF"/>
                  <w:sz w:val="24"/>
                  <w:szCs w:val="24"/>
                  <w:u w:val="single"/>
                </w:rPr>
                <w:t>bc</w:t>
              </w:r>
              <w:r w:rsidRPr="00286887">
                <w:rPr>
                  <w:rFonts w:ascii="Times New Roman" w:hAnsi="Times New Roman" w:cs="Times New Roman"/>
                  <w:color w:val="0000FF"/>
                  <w:sz w:val="24"/>
                  <w:szCs w:val="24"/>
                  <w:u w:val="single"/>
                  <w:lang w:val="ru-RU"/>
                </w:rPr>
                <w:t>476</w:t>
              </w:r>
              <w:r w:rsidRPr="00286887">
                <w:rPr>
                  <w:rFonts w:ascii="Times New Roman" w:hAnsi="Times New Roman" w:cs="Times New Roman"/>
                  <w:color w:val="0000FF"/>
                  <w:sz w:val="24"/>
                  <w:szCs w:val="24"/>
                  <w:u w:val="single"/>
                </w:rPr>
                <w:t>c</w:t>
              </w:r>
              <w:r w:rsidRPr="00286887">
                <w:rPr>
                  <w:rFonts w:ascii="Times New Roman" w:hAnsi="Times New Roman" w:cs="Times New Roman"/>
                  <w:color w:val="0000FF"/>
                  <w:sz w:val="24"/>
                  <w:szCs w:val="24"/>
                  <w:u w:val="single"/>
                  <w:lang w:val="ru-RU"/>
                </w:rPr>
                <w:t>2</w:t>
              </w:r>
            </w:hyperlink>
          </w:p>
        </w:tc>
      </w:tr>
      <w:tr w:rsidR="00286887" w:rsidRPr="00286887" w:rsidTr="00A84D2F">
        <w:trPr>
          <w:trHeight w:val="144"/>
          <w:tblCellSpacing w:w="20" w:type="nil"/>
        </w:trPr>
        <w:tc>
          <w:tcPr>
            <w:tcW w:w="0" w:type="auto"/>
            <w:gridSpan w:val="2"/>
            <w:tcMar>
              <w:top w:w="50" w:type="dxa"/>
              <w:left w:w="100" w:type="dxa"/>
            </w:tcMar>
            <w:vAlign w:val="center"/>
          </w:tcPr>
          <w:p w:rsidR="00286887" w:rsidRPr="00286887" w:rsidRDefault="00286887" w:rsidP="00A84D2F">
            <w:pPr>
              <w:spacing w:after="0"/>
              <w:ind w:left="135"/>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ОБЩЕЕ КОЛИЧЕСТВО ЧАСОВ ПО ПРОГРАММЕ</w:t>
            </w:r>
          </w:p>
        </w:tc>
        <w:tc>
          <w:tcPr>
            <w:tcW w:w="808"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 xml:space="preserve"> 68</w:t>
            </w:r>
          </w:p>
        </w:tc>
        <w:tc>
          <w:tcPr>
            <w:tcW w:w="1536"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rPr>
            </w:pPr>
            <w:r w:rsidRPr="00286887">
              <w:rPr>
                <w:rFonts w:ascii="Times New Roman" w:hAnsi="Times New Roman" w:cs="Times New Roman"/>
                <w:color w:val="000000"/>
                <w:sz w:val="24"/>
                <w:szCs w:val="24"/>
              </w:rPr>
              <w:t xml:space="preserve"> </w:t>
            </w:r>
            <w:r w:rsidRPr="00286887">
              <w:rPr>
                <w:rFonts w:ascii="Times New Roman" w:hAnsi="Times New Roman" w:cs="Times New Roman"/>
                <w:color w:val="000000"/>
                <w:sz w:val="24"/>
                <w:szCs w:val="24"/>
                <w:lang w:val="ru-RU"/>
              </w:rPr>
              <w:t>5</w:t>
            </w:r>
            <w:r w:rsidRPr="00286887">
              <w:rPr>
                <w:rFonts w:ascii="Times New Roman" w:hAnsi="Times New Roman" w:cs="Times New Roman"/>
                <w:color w:val="000000"/>
                <w:sz w:val="24"/>
                <w:szCs w:val="24"/>
              </w:rPr>
              <w:t xml:space="preserve"> </w:t>
            </w:r>
          </w:p>
        </w:tc>
        <w:tc>
          <w:tcPr>
            <w:tcW w:w="1592" w:type="dxa"/>
            <w:tcMar>
              <w:top w:w="50" w:type="dxa"/>
              <w:left w:w="100" w:type="dxa"/>
            </w:tcMar>
            <w:vAlign w:val="center"/>
          </w:tcPr>
          <w:p w:rsidR="00286887" w:rsidRPr="00286887" w:rsidRDefault="00286887" w:rsidP="00A84D2F">
            <w:pPr>
              <w:spacing w:after="0"/>
              <w:ind w:left="135"/>
              <w:jc w:val="center"/>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4</w:t>
            </w:r>
          </w:p>
        </w:tc>
        <w:tc>
          <w:tcPr>
            <w:tcW w:w="0" w:type="auto"/>
            <w:gridSpan w:val="2"/>
            <w:tcMar>
              <w:top w:w="50" w:type="dxa"/>
              <w:left w:w="100" w:type="dxa"/>
            </w:tcMar>
            <w:vAlign w:val="center"/>
          </w:tcPr>
          <w:p w:rsidR="00286887" w:rsidRPr="00286887" w:rsidRDefault="00286887" w:rsidP="00A84D2F">
            <w:pPr>
              <w:rPr>
                <w:rFonts w:ascii="Times New Roman" w:hAnsi="Times New Roman" w:cs="Times New Roman"/>
                <w:sz w:val="24"/>
                <w:szCs w:val="24"/>
              </w:rPr>
            </w:pPr>
          </w:p>
        </w:tc>
      </w:tr>
    </w:tbl>
    <w:p w:rsidR="00286887" w:rsidRPr="00286887" w:rsidRDefault="00286887" w:rsidP="009B5B65">
      <w:pPr>
        <w:spacing w:after="0"/>
        <w:ind w:left="120"/>
        <w:rPr>
          <w:rFonts w:ascii="Times New Roman" w:hAnsi="Times New Roman" w:cs="Times New Roman"/>
          <w:b/>
          <w:color w:val="000000"/>
          <w:sz w:val="24"/>
          <w:szCs w:val="24"/>
          <w:lang w:val="ru-RU"/>
        </w:rPr>
      </w:pPr>
    </w:p>
    <w:p w:rsidR="00286887" w:rsidRPr="00286887" w:rsidRDefault="00286887" w:rsidP="009B5B65">
      <w:pPr>
        <w:spacing w:after="0"/>
        <w:ind w:left="120"/>
        <w:rPr>
          <w:rFonts w:ascii="Times New Roman" w:hAnsi="Times New Roman" w:cs="Times New Roman"/>
          <w:sz w:val="24"/>
          <w:szCs w:val="24"/>
          <w:lang w:val="ru-RU"/>
        </w:rPr>
      </w:pPr>
    </w:p>
    <w:p w:rsidR="009B5B65" w:rsidRPr="00286887" w:rsidRDefault="009B5B65" w:rsidP="009B5B65">
      <w:pPr>
        <w:rPr>
          <w:rFonts w:ascii="Times New Roman" w:hAnsi="Times New Roman" w:cs="Times New Roman"/>
          <w:sz w:val="24"/>
          <w:szCs w:val="24"/>
        </w:rPr>
        <w:sectPr w:rsidR="009B5B65" w:rsidRPr="00286887">
          <w:pgSz w:w="16383" w:h="11906" w:orient="landscape"/>
          <w:pgMar w:top="1134" w:right="850" w:bottom="1134" w:left="1701" w:header="720" w:footer="720" w:gutter="0"/>
          <w:cols w:space="720"/>
        </w:sectPr>
      </w:pPr>
      <w:bookmarkStart w:id="97" w:name="block-1880091"/>
      <w:bookmarkEnd w:id="96"/>
    </w:p>
    <w:bookmarkEnd w:id="97"/>
    <w:p w:rsidR="009B5B65" w:rsidRPr="00286887" w:rsidRDefault="009B5B65" w:rsidP="009B5B65">
      <w:pPr>
        <w:spacing w:after="0"/>
        <w:ind w:left="120"/>
        <w:rPr>
          <w:rFonts w:ascii="Times New Roman" w:hAnsi="Times New Roman" w:cs="Times New Roman"/>
          <w:sz w:val="24"/>
          <w:szCs w:val="24"/>
          <w:lang w:val="ru-RU"/>
        </w:rPr>
      </w:pPr>
      <w:r w:rsidRPr="00286887">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B5B65" w:rsidRPr="00286887" w:rsidRDefault="009B5B65" w:rsidP="009B5B65">
      <w:pPr>
        <w:spacing w:after="0" w:line="480" w:lineRule="auto"/>
        <w:ind w:left="12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ОБЯЗАТЕЛЬНЫЕ УЧЕБНЫЕ МАТЕРИАЛЫ ДЛЯ УЧЕНИКА</w:t>
      </w:r>
    </w:p>
    <w:p w:rsidR="009B5B65" w:rsidRPr="00286887" w:rsidRDefault="009B5B65" w:rsidP="009B5B65">
      <w:pPr>
        <w:pStyle w:val="af0"/>
        <w:numPr>
          <w:ilvl w:val="0"/>
          <w:numId w:val="24"/>
        </w:numPr>
        <w:spacing w:after="0" w:line="240" w:lineRule="auto"/>
        <w:rPr>
          <w:rFonts w:ascii="Times New Roman" w:hAnsi="Times New Roman" w:cs="Times New Roman"/>
          <w:sz w:val="24"/>
          <w:szCs w:val="24"/>
          <w:lang w:val="ru-RU"/>
        </w:rPr>
      </w:pPr>
      <w:r w:rsidRPr="00286887">
        <w:rPr>
          <w:rFonts w:ascii="Times New Roman" w:hAnsi="Times New Roman" w:cs="Times New Roman"/>
          <w:sz w:val="24"/>
          <w:szCs w:val="24"/>
          <w:lang w:val="ru-RU"/>
        </w:rPr>
        <w:t>В.Я. Коровина, В.П. Журавлев, В.И. Коровин. Литература 5 класс. Учебник в 2-х частях. Под редакцией В.Я. Коровиной. М., «Просвещение», 2023</w:t>
      </w:r>
    </w:p>
    <w:p w:rsidR="009B5B65" w:rsidRPr="00286887" w:rsidRDefault="009B5B65" w:rsidP="009B5B65">
      <w:pPr>
        <w:pStyle w:val="af0"/>
        <w:numPr>
          <w:ilvl w:val="0"/>
          <w:numId w:val="24"/>
        </w:numPr>
        <w:spacing w:after="0" w:line="240" w:lineRule="auto"/>
        <w:rPr>
          <w:rFonts w:ascii="Times New Roman" w:hAnsi="Times New Roman" w:cs="Times New Roman"/>
          <w:sz w:val="24"/>
          <w:szCs w:val="24"/>
          <w:lang w:val="ru-RU"/>
        </w:rPr>
      </w:pPr>
      <w:r w:rsidRPr="00286887">
        <w:rPr>
          <w:rFonts w:ascii="Times New Roman" w:hAnsi="Times New Roman" w:cs="Times New Roman"/>
          <w:sz w:val="24"/>
          <w:szCs w:val="24"/>
          <w:lang w:val="ru-RU"/>
        </w:rPr>
        <w:t>В.П. Полухина, В.Я. Коровина, В.П. Журавлев, В.И. Коровин. Литература 6 класс. Учебник в 2-х частях. Под редакцией В.Я. Коровиной</w:t>
      </w:r>
      <w:proofErr w:type="gramStart"/>
      <w:r w:rsidRPr="00286887">
        <w:rPr>
          <w:rFonts w:ascii="Times New Roman" w:hAnsi="Times New Roman" w:cs="Times New Roman"/>
          <w:sz w:val="24"/>
          <w:szCs w:val="24"/>
          <w:lang w:val="ru-RU"/>
        </w:rPr>
        <w:t>.М</w:t>
      </w:r>
      <w:proofErr w:type="gramEnd"/>
      <w:r w:rsidRPr="00286887">
        <w:rPr>
          <w:rFonts w:ascii="Times New Roman" w:hAnsi="Times New Roman" w:cs="Times New Roman"/>
          <w:sz w:val="24"/>
          <w:szCs w:val="24"/>
          <w:lang w:val="ru-RU"/>
        </w:rPr>
        <w:t>., «Просвещение», 2023</w:t>
      </w:r>
    </w:p>
    <w:p w:rsidR="009B5B65" w:rsidRPr="00286887" w:rsidRDefault="009B5B65" w:rsidP="009B5B65">
      <w:pPr>
        <w:pStyle w:val="af0"/>
        <w:numPr>
          <w:ilvl w:val="0"/>
          <w:numId w:val="24"/>
        </w:numPr>
        <w:spacing w:after="0" w:line="240" w:lineRule="auto"/>
        <w:rPr>
          <w:rFonts w:ascii="Times New Roman" w:hAnsi="Times New Roman" w:cs="Times New Roman"/>
          <w:sz w:val="24"/>
          <w:szCs w:val="24"/>
          <w:lang w:val="ru-RU"/>
        </w:rPr>
      </w:pPr>
      <w:r w:rsidRPr="00286887">
        <w:rPr>
          <w:rFonts w:ascii="Times New Roman" w:hAnsi="Times New Roman" w:cs="Times New Roman"/>
          <w:sz w:val="24"/>
          <w:szCs w:val="24"/>
          <w:lang w:val="ru-RU"/>
        </w:rPr>
        <w:t>В.Я. Коровина, В.П. Журавлев, В.И. Коровин. Литература 7 класс. Учебник в 2-х частях. Под редакцией В.Я. Коровиной. М., «Просвещение», 2023</w:t>
      </w:r>
    </w:p>
    <w:p w:rsidR="009B5B65" w:rsidRPr="00286887" w:rsidRDefault="009B5B65" w:rsidP="009B5B65">
      <w:pPr>
        <w:pStyle w:val="af0"/>
        <w:numPr>
          <w:ilvl w:val="0"/>
          <w:numId w:val="24"/>
        </w:numPr>
        <w:spacing w:after="0" w:line="240" w:lineRule="auto"/>
        <w:rPr>
          <w:rFonts w:ascii="Times New Roman" w:hAnsi="Times New Roman" w:cs="Times New Roman"/>
          <w:sz w:val="24"/>
          <w:szCs w:val="24"/>
          <w:lang w:val="ru-RU"/>
        </w:rPr>
      </w:pPr>
      <w:r w:rsidRPr="00286887">
        <w:rPr>
          <w:rFonts w:ascii="Times New Roman" w:hAnsi="Times New Roman" w:cs="Times New Roman"/>
          <w:sz w:val="24"/>
          <w:szCs w:val="24"/>
          <w:lang w:val="ru-RU"/>
        </w:rPr>
        <w:t>В.Я. Коровина, В.П. Журавлев, В.И. Коровин. Литература 8 класс. Учебник в 2-х частях. Под редакцией В.Я. Коровиной. М., «Просвещение», 2023</w:t>
      </w:r>
    </w:p>
    <w:p w:rsidR="009B5B65" w:rsidRPr="00286887" w:rsidRDefault="009B5B65" w:rsidP="009B5B65">
      <w:pPr>
        <w:pStyle w:val="af0"/>
        <w:numPr>
          <w:ilvl w:val="0"/>
          <w:numId w:val="24"/>
        </w:numPr>
        <w:spacing w:after="0" w:line="240" w:lineRule="auto"/>
        <w:rPr>
          <w:rFonts w:ascii="Times New Roman" w:hAnsi="Times New Roman" w:cs="Times New Roman"/>
          <w:sz w:val="24"/>
          <w:szCs w:val="24"/>
          <w:lang w:val="ru-RU"/>
        </w:rPr>
      </w:pPr>
      <w:r w:rsidRPr="00286887">
        <w:rPr>
          <w:rFonts w:ascii="Times New Roman" w:hAnsi="Times New Roman" w:cs="Times New Roman"/>
          <w:sz w:val="24"/>
          <w:szCs w:val="24"/>
          <w:lang w:val="ru-RU"/>
        </w:rPr>
        <w:t>В.Я. Коровина, И.С. Збарский, В.П. Журавлев. Литература 9 класс. Учебник в 2-х частях. Под редакцией В.Я. Коровиной. М., «Просвещение», 2023</w:t>
      </w:r>
    </w:p>
    <w:p w:rsidR="009B5B65" w:rsidRPr="00286887" w:rsidRDefault="009B5B65" w:rsidP="009B5B65">
      <w:pPr>
        <w:spacing w:after="0" w:line="480" w:lineRule="auto"/>
        <w:ind w:left="12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w:t>
      </w:r>
    </w:p>
    <w:p w:rsidR="009B5B65" w:rsidRPr="00286887" w:rsidRDefault="009B5B65" w:rsidP="009B5B65">
      <w:pPr>
        <w:spacing w:after="0" w:line="480" w:lineRule="auto"/>
        <w:ind w:left="120"/>
        <w:rPr>
          <w:rFonts w:ascii="Times New Roman" w:hAnsi="Times New Roman" w:cs="Times New Roman"/>
          <w:sz w:val="24"/>
          <w:szCs w:val="24"/>
          <w:lang w:val="ru-RU"/>
        </w:rPr>
      </w:pPr>
      <w:r w:rsidRPr="00286887">
        <w:rPr>
          <w:rFonts w:ascii="Times New Roman" w:hAnsi="Times New Roman" w:cs="Times New Roman"/>
          <w:color w:val="000000"/>
          <w:sz w:val="24"/>
          <w:szCs w:val="24"/>
          <w:lang w:val="ru-RU"/>
        </w:rPr>
        <w:t>​‌‌</w:t>
      </w:r>
    </w:p>
    <w:p w:rsidR="009B5B65" w:rsidRPr="00286887" w:rsidRDefault="009B5B65" w:rsidP="009B5B65">
      <w:pPr>
        <w:spacing w:after="0"/>
        <w:ind w:left="120"/>
        <w:rPr>
          <w:rFonts w:ascii="Times New Roman" w:hAnsi="Times New Roman" w:cs="Times New Roman"/>
          <w:b/>
          <w:color w:val="000000"/>
          <w:sz w:val="24"/>
          <w:szCs w:val="24"/>
          <w:lang w:val="ru-RU"/>
        </w:rPr>
      </w:pPr>
      <w:r w:rsidRPr="00286887">
        <w:rPr>
          <w:rFonts w:ascii="Times New Roman" w:hAnsi="Times New Roman" w:cs="Times New Roman"/>
          <w:b/>
          <w:color w:val="000000"/>
          <w:sz w:val="24"/>
          <w:szCs w:val="24"/>
          <w:lang w:val="ru-RU"/>
        </w:rPr>
        <w:t>МЕТОДИЧЕСКИЕ МАТЕРИАЛЫ ДЛЯ УЧИТЕЛЯ</w:t>
      </w:r>
    </w:p>
    <w:p w:rsidR="009B5B65" w:rsidRPr="00286887" w:rsidRDefault="009B5B65" w:rsidP="009B5B65">
      <w:pPr>
        <w:spacing w:after="0"/>
        <w:ind w:left="120"/>
        <w:rPr>
          <w:rFonts w:ascii="Times New Roman" w:hAnsi="Times New Roman" w:cs="Times New Roman"/>
          <w:sz w:val="24"/>
          <w:szCs w:val="24"/>
          <w:lang w:val="ru-RU"/>
        </w:rPr>
      </w:pPr>
    </w:p>
    <w:p w:rsidR="009B5B65" w:rsidRPr="00286887" w:rsidRDefault="009B5B65" w:rsidP="009B5B65">
      <w:pPr>
        <w:pStyle w:val="af0"/>
        <w:numPr>
          <w:ilvl w:val="0"/>
          <w:numId w:val="25"/>
        </w:numPr>
        <w:spacing w:after="0" w:line="240" w:lineRule="auto"/>
        <w:rPr>
          <w:rFonts w:ascii="Times New Roman" w:hAnsi="Times New Roman" w:cs="Times New Roman"/>
          <w:sz w:val="24"/>
          <w:szCs w:val="24"/>
          <w:lang w:val="ru-RU"/>
        </w:rPr>
      </w:pPr>
      <w:r w:rsidRPr="00286887">
        <w:rPr>
          <w:rFonts w:ascii="Times New Roman" w:hAnsi="Times New Roman" w:cs="Times New Roman"/>
          <w:sz w:val="24"/>
          <w:szCs w:val="24"/>
          <w:lang w:val="ru-RU"/>
        </w:rPr>
        <w:t>М. И. Шутан. Методическое пособие для учителя к учебнику В. Я. Коровиной, В. П. Журавлева, В. И. Коровина «Литература. 5 класс». М.,  «Просвещение», 2023</w:t>
      </w:r>
    </w:p>
    <w:p w:rsidR="009B5B65" w:rsidRPr="00286887" w:rsidRDefault="009B5B65" w:rsidP="009B5B65">
      <w:pPr>
        <w:pStyle w:val="af0"/>
        <w:numPr>
          <w:ilvl w:val="0"/>
          <w:numId w:val="25"/>
        </w:numPr>
        <w:spacing w:after="0" w:line="240" w:lineRule="auto"/>
        <w:rPr>
          <w:rFonts w:ascii="Times New Roman" w:hAnsi="Times New Roman" w:cs="Times New Roman"/>
          <w:sz w:val="24"/>
          <w:szCs w:val="24"/>
          <w:lang w:val="ru-RU"/>
        </w:rPr>
      </w:pPr>
      <w:r w:rsidRPr="00286887">
        <w:rPr>
          <w:rFonts w:ascii="Times New Roman" w:hAnsi="Times New Roman" w:cs="Times New Roman"/>
          <w:sz w:val="24"/>
          <w:szCs w:val="24"/>
          <w:lang w:val="ru-RU"/>
        </w:rPr>
        <w:t>М. И. Шутан. Методическое пособие для учителя к учебнику В. Я. Коровиной, В. П. Журавлева, В. И. Коровина «Литература. 6 класс». М.,  «Просвещение», 2023</w:t>
      </w:r>
    </w:p>
    <w:p w:rsidR="009B5B65" w:rsidRPr="00286887" w:rsidRDefault="009B5B65" w:rsidP="009B5B65">
      <w:pPr>
        <w:pStyle w:val="af0"/>
        <w:numPr>
          <w:ilvl w:val="0"/>
          <w:numId w:val="25"/>
        </w:numPr>
        <w:spacing w:after="0" w:line="240" w:lineRule="auto"/>
        <w:rPr>
          <w:rFonts w:ascii="Times New Roman" w:hAnsi="Times New Roman" w:cs="Times New Roman"/>
          <w:sz w:val="24"/>
          <w:szCs w:val="24"/>
          <w:lang w:val="ru-RU"/>
        </w:rPr>
      </w:pPr>
      <w:r w:rsidRPr="00286887">
        <w:rPr>
          <w:rFonts w:ascii="Times New Roman" w:hAnsi="Times New Roman" w:cs="Times New Roman"/>
          <w:sz w:val="24"/>
          <w:szCs w:val="24"/>
          <w:lang w:val="ru-RU"/>
        </w:rPr>
        <w:t>М. И. Шутан. Методическое пособие для учителя к учебнику В. Я. Коровиной, В. П. Журавлева, В. И. Коровина «Литература. 7 класс». М.,  «Просвещение», 2023</w:t>
      </w:r>
    </w:p>
    <w:p w:rsidR="009B5B65" w:rsidRPr="00286887" w:rsidRDefault="009B5B65" w:rsidP="009B5B65">
      <w:pPr>
        <w:pStyle w:val="af0"/>
        <w:numPr>
          <w:ilvl w:val="0"/>
          <w:numId w:val="25"/>
        </w:numPr>
        <w:spacing w:after="0" w:line="240" w:lineRule="auto"/>
        <w:rPr>
          <w:rFonts w:ascii="Times New Roman" w:hAnsi="Times New Roman" w:cs="Times New Roman"/>
          <w:sz w:val="24"/>
          <w:szCs w:val="24"/>
          <w:lang w:val="ru-RU"/>
        </w:rPr>
      </w:pPr>
      <w:r w:rsidRPr="00286887">
        <w:rPr>
          <w:rFonts w:ascii="Times New Roman" w:hAnsi="Times New Roman" w:cs="Times New Roman"/>
          <w:sz w:val="24"/>
          <w:szCs w:val="24"/>
          <w:lang w:val="ru-RU"/>
        </w:rPr>
        <w:t>М. И. Шутан. Методическое пособие для учителя к учебнику В. Я. Коровиной, В. П. Журавлева, В. И. Коровина «Литература. 8 класс». М.,  «Просвещение», 2023</w:t>
      </w:r>
    </w:p>
    <w:p w:rsidR="009B5B65" w:rsidRPr="00286887" w:rsidRDefault="009B5B65" w:rsidP="009B5B65">
      <w:pPr>
        <w:pStyle w:val="af0"/>
        <w:numPr>
          <w:ilvl w:val="0"/>
          <w:numId w:val="25"/>
        </w:numPr>
        <w:spacing w:after="0" w:line="240" w:lineRule="auto"/>
        <w:rPr>
          <w:rFonts w:ascii="Times New Roman" w:hAnsi="Times New Roman" w:cs="Times New Roman"/>
          <w:sz w:val="24"/>
          <w:szCs w:val="24"/>
          <w:lang w:val="ru-RU"/>
        </w:rPr>
      </w:pPr>
      <w:r w:rsidRPr="00286887">
        <w:rPr>
          <w:rFonts w:ascii="Times New Roman" w:hAnsi="Times New Roman" w:cs="Times New Roman"/>
          <w:sz w:val="24"/>
          <w:szCs w:val="24"/>
          <w:lang w:val="ru-RU"/>
        </w:rPr>
        <w:t>М. И. Шутан. Методическое пособие для учителя к учебнику В. Я. Коровиной, В. П. Журавлева, В. И. Коровина «Литература. 9 класс». М.,  «Просвещение», 2023</w:t>
      </w:r>
    </w:p>
    <w:p w:rsidR="009B5B65" w:rsidRPr="00286887" w:rsidRDefault="009B5B65" w:rsidP="009B5B65">
      <w:pPr>
        <w:pStyle w:val="af0"/>
        <w:numPr>
          <w:ilvl w:val="0"/>
          <w:numId w:val="25"/>
        </w:numPr>
        <w:spacing w:after="0" w:line="240" w:lineRule="auto"/>
        <w:rPr>
          <w:rFonts w:ascii="Times New Roman" w:hAnsi="Times New Roman" w:cs="Times New Roman"/>
          <w:sz w:val="24"/>
          <w:szCs w:val="24"/>
          <w:lang w:val="ru-RU"/>
        </w:rPr>
      </w:pPr>
      <w:r w:rsidRPr="00286887">
        <w:rPr>
          <w:rFonts w:ascii="Times New Roman" w:hAnsi="Times New Roman" w:cs="Times New Roman"/>
          <w:sz w:val="24"/>
          <w:szCs w:val="24"/>
          <w:lang w:val="ru-RU"/>
        </w:rPr>
        <w:t>Литература. Аудиоприложение к учебнику. 5 класс</w:t>
      </w:r>
    </w:p>
    <w:p w:rsidR="009B5B65" w:rsidRPr="00286887" w:rsidRDefault="009B5B65" w:rsidP="009B5B65">
      <w:pPr>
        <w:pStyle w:val="af0"/>
        <w:numPr>
          <w:ilvl w:val="0"/>
          <w:numId w:val="25"/>
        </w:numPr>
        <w:spacing w:after="0" w:line="240" w:lineRule="auto"/>
        <w:rPr>
          <w:rFonts w:ascii="Times New Roman" w:hAnsi="Times New Roman" w:cs="Times New Roman"/>
          <w:sz w:val="24"/>
          <w:szCs w:val="24"/>
          <w:lang w:val="ru-RU"/>
        </w:rPr>
      </w:pPr>
      <w:r w:rsidRPr="00286887">
        <w:rPr>
          <w:rFonts w:ascii="Times New Roman" w:hAnsi="Times New Roman" w:cs="Times New Roman"/>
          <w:sz w:val="24"/>
          <w:szCs w:val="24"/>
          <w:lang w:val="ru-RU"/>
        </w:rPr>
        <w:t>Литература. Аудиоприложение к учебнику. 6 класс</w:t>
      </w:r>
    </w:p>
    <w:p w:rsidR="00FA2037" w:rsidRPr="00286887" w:rsidRDefault="00FA2037">
      <w:pPr>
        <w:rPr>
          <w:rFonts w:ascii="Times New Roman" w:hAnsi="Times New Roman" w:cs="Times New Roman"/>
          <w:sz w:val="24"/>
          <w:szCs w:val="24"/>
        </w:rPr>
      </w:pPr>
    </w:p>
    <w:sectPr w:rsidR="00FA2037" w:rsidRPr="00286887" w:rsidSect="00FA2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18B6424"/>
    <w:multiLevelType w:val="multilevel"/>
    <w:tmpl w:val="14A45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F30238"/>
    <w:multiLevelType w:val="multilevel"/>
    <w:tmpl w:val="8BACB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9124FE"/>
    <w:multiLevelType w:val="multilevel"/>
    <w:tmpl w:val="C4B00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715DAE"/>
    <w:multiLevelType w:val="multilevel"/>
    <w:tmpl w:val="34D65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46431E"/>
    <w:multiLevelType w:val="multilevel"/>
    <w:tmpl w:val="0F98A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CF0D5A"/>
    <w:multiLevelType w:val="multilevel"/>
    <w:tmpl w:val="C9985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BF28BC"/>
    <w:multiLevelType w:val="multilevel"/>
    <w:tmpl w:val="E82C5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496175"/>
    <w:multiLevelType w:val="multilevel"/>
    <w:tmpl w:val="09EC2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9A761D"/>
    <w:multiLevelType w:val="multilevel"/>
    <w:tmpl w:val="0C521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BE2A7C"/>
    <w:multiLevelType w:val="multilevel"/>
    <w:tmpl w:val="38184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F870E0"/>
    <w:multiLevelType w:val="multilevel"/>
    <w:tmpl w:val="1624B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780232"/>
    <w:multiLevelType w:val="multilevel"/>
    <w:tmpl w:val="CA247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B07ACB"/>
    <w:multiLevelType w:val="multilevel"/>
    <w:tmpl w:val="0756E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532D79"/>
    <w:multiLevelType w:val="multilevel"/>
    <w:tmpl w:val="84541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896826"/>
    <w:multiLevelType w:val="multilevel"/>
    <w:tmpl w:val="B0286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1851A8"/>
    <w:multiLevelType w:val="multilevel"/>
    <w:tmpl w:val="9D9CF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070934"/>
    <w:multiLevelType w:val="multilevel"/>
    <w:tmpl w:val="8A544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AC4CC8"/>
    <w:multiLevelType w:val="multilevel"/>
    <w:tmpl w:val="A56E1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4126A9"/>
    <w:multiLevelType w:val="multilevel"/>
    <w:tmpl w:val="D8387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E22722"/>
    <w:multiLevelType w:val="hybridMultilevel"/>
    <w:tmpl w:val="4EBAA88A"/>
    <w:lvl w:ilvl="0" w:tplc="95102D32">
      <w:start w:val="1"/>
      <w:numFmt w:val="decimal"/>
      <w:lvlText w:val="%1."/>
      <w:lvlJc w:val="left"/>
      <w:pPr>
        <w:ind w:left="480" w:hanging="360"/>
      </w:pPr>
      <w:rPr>
        <w:rFonts w:ascii="Times New Roman" w:hAnsi="Times New Roman" w:hint="default"/>
        <w:b w:val="0"/>
        <w:color w:val="000000"/>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9">
    <w:nsid w:val="58D819C9"/>
    <w:multiLevelType w:val="multilevel"/>
    <w:tmpl w:val="B5D42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845A4A"/>
    <w:multiLevelType w:val="multilevel"/>
    <w:tmpl w:val="2F54F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32064D"/>
    <w:multiLevelType w:val="multilevel"/>
    <w:tmpl w:val="D3061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FC2C21"/>
    <w:multiLevelType w:val="multilevel"/>
    <w:tmpl w:val="5DAAD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404941"/>
    <w:multiLevelType w:val="hybridMultilevel"/>
    <w:tmpl w:val="F04E788A"/>
    <w:lvl w:ilvl="0" w:tplc="3A181B1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0"/>
  </w:num>
  <w:num w:numId="2">
    <w:abstractNumId w:val="21"/>
  </w:num>
  <w:num w:numId="3">
    <w:abstractNumId w:val="26"/>
  </w:num>
  <w:num w:numId="4">
    <w:abstractNumId w:val="13"/>
  </w:num>
  <w:num w:numId="5">
    <w:abstractNumId w:val="14"/>
  </w:num>
  <w:num w:numId="6">
    <w:abstractNumId w:val="27"/>
  </w:num>
  <w:num w:numId="7">
    <w:abstractNumId w:val="11"/>
  </w:num>
  <w:num w:numId="8">
    <w:abstractNumId w:val="12"/>
  </w:num>
  <w:num w:numId="9">
    <w:abstractNumId w:val="16"/>
  </w:num>
  <w:num w:numId="10">
    <w:abstractNumId w:val="31"/>
  </w:num>
  <w:num w:numId="11">
    <w:abstractNumId w:val="18"/>
  </w:num>
  <w:num w:numId="12">
    <w:abstractNumId w:val="29"/>
  </w:num>
  <w:num w:numId="13">
    <w:abstractNumId w:val="22"/>
  </w:num>
  <w:num w:numId="14">
    <w:abstractNumId w:val="23"/>
  </w:num>
  <w:num w:numId="15">
    <w:abstractNumId w:val="19"/>
  </w:num>
  <w:num w:numId="16">
    <w:abstractNumId w:val="9"/>
  </w:num>
  <w:num w:numId="17">
    <w:abstractNumId w:val="15"/>
  </w:num>
  <w:num w:numId="18">
    <w:abstractNumId w:val="32"/>
  </w:num>
  <w:num w:numId="19">
    <w:abstractNumId w:val="17"/>
  </w:num>
  <w:num w:numId="20">
    <w:abstractNumId w:val="30"/>
  </w:num>
  <w:num w:numId="21">
    <w:abstractNumId w:val="24"/>
  </w:num>
  <w:num w:numId="22">
    <w:abstractNumId w:val="10"/>
  </w:num>
  <w:num w:numId="23">
    <w:abstractNumId w:val="25"/>
  </w:num>
  <w:num w:numId="24">
    <w:abstractNumId w:val="33"/>
  </w:num>
  <w:num w:numId="25">
    <w:abstractNumId w:val="28"/>
  </w:num>
  <w:num w:numId="26">
    <w:abstractNumId w:val="8"/>
  </w:num>
  <w:num w:numId="27">
    <w:abstractNumId w:val="6"/>
  </w:num>
  <w:num w:numId="28">
    <w:abstractNumId w:val="5"/>
  </w:num>
  <w:num w:numId="29">
    <w:abstractNumId w:val="4"/>
  </w:num>
  <w:num w:numId="30">
    <w:abstractNumId w:val="7"/>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proofState w:grammar="clean"/>
  <w:defaultTabStop w:val="708"/>
  <w:characterSpacingControl w:val="doNotCompress"/>
  <w:compat>
    <w:compatSetting w:name="compatibilityMode" w:uri="http://schemas.microsoft.com/office/word" w:val="12"/>
  </w:compat>
  <w:rsids>
    <w:rsidRoot w:val="009B5B65"/>
    <w:rsid w:val="00093305"/>
    <w:rsid w:val="00111411"/>
    <w:rsid w:val="00183B21"/>
    <w:rsid w:val="001C0EB6"/>
    <w:rsid w:val="001E1EAE"/>
    <w:rsid w:val="00286887"/>
    <w:rsid w:val="007C4B26"/>
    <w:rsid w:val="009B5B65"/>
    <w:rsid w:val="00A84D2F"/>
    <w:rsid w:val="00B11AF8"/>
    <w:rsid w:val="00B172BA"/>
    <w:rsid w:val="00B2389E"/>
    <w:rsid w:val="00B97579"/>
    <w:rsid w:val="00D57E69"/>
    <w:rsid w:val="00FA2037"/>
    <w:rsid w:val="00FE3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5B65"/>
    <w:rPr>
      <w:lang w:val="en-US"/>
    </w:rPr>
  </w:style>
  <w:style w:type="paragraph" w:styleId="1">
    <w:name w:val="heading 1"/>
    <w:basedOn w:val="a1"/>
    <w:next w:val="a1"/>
    <w:link w:val="10"/>
    <w:uiPriority w:val="9"/>
    <w:qFormat/>
    <w:rsid w:val="009B5B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9B5B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9B5B6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9B5B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28688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unhideWhenUsed/>
    <w:qFormat/>
    <w:rsid w:val="002868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unhideWhenUsed/>
    <w:qFormat/>
    <w:rsid w:val="002868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unhideWhenUsed/>
    <w:qFormat/>
    <w:rsid w:val="0028688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unhideWhenUsed/>
    <w:qFormat/>
    <w:rsid w:val="002868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B5B65"/>
    <w:rPr>
      <w:rFonts w:asciiTheme="majorHAnsi" w:eastAsiaTheme="majorEastAsia" w:hAnsiTheme="majorHAnsi" w:cstheme="majorBidi"/>
      <w:b/>
      <w:bCs/>
      <w:color w:val="365F91" w:themeColor="accent1" w:themeShade="BF"/>
      <w:sz w:val="28"/>
      <w:szCs w:val="28"/>
      <w:lang w:val="en-US"/>
    </w:rPr>
  </w:style>
  <w:style w:type="character" w:customStyle="1" w:styleId="22">
    <w:name w:val="Заголовок 2 Знак"/>
    <w:basedOn w:val="a2"/>
    <w:link w:val="21"/>
    <w:uiPriority w:val="9"/>
    <w:rsid w:val="009B5B65"/>
    <w:rPr>
      <w:rFonts w:asciiTheme="majorHAnsi" w:eastAsiaTheme="majorEastAsia" w:hAnsiTheme="majorHAnsi" w:cstheme="majorBidi"/>
      <w:b/>
      <w:bCs/>
      <w:color w:val="4F81BD" w:themeColor="accent1"/>
      <w:sz w:val="26"/>
      <w:szCs w:val="26"/>
      <w:lang w:val="en-US"/>
    </w:rPr>
  </w:style>
  <w:style w:type="character" w:customStyle="1" w:styleId="32">
    <w:name w:val="Заголовок 3 Знак"/>
    <w:basedOn w:val="a2"/>
    <w:link w:val="31"/>
    <w:uiPriority w:val="9"/>
    <w:rsid w:val="009B5B65"/>
    <w:rPr>
      <w:rFonts w:asciiTheme="majorHAnsi" w:eastAsiaTheme="majorEastAsia" w:hAnsiTheme="majorHAnsi" w:cstheme="majorBidi"/>
      <w:b/>
      <w:bCs/>
      <w:color w:val="4F81BD" w:themeColor="accent1"/>
      <w:lang w:val="en-US"/>
    </w:rPr>
  </w:style>
  <w:style w:type="character" w:customStyle="1" w:styleId="40">
    <w:name w:val="Заголовок 4 Знак"/>
    <w:basedOn w:val="a2"/>
    <w:link w:val="4"/>
    <w:uiPriority w:val="9"/>
    <w:rsid w:val="009B5B65"/>
    <w:rPr>
      <w:rFonts w:asciiTheme="majorHAnsi" w:eastAsiaTheme="majorEastAsia" w:hAnsiTheme="majorHAnsi" w:cstheme="majorBidi"/>
      <w:b/>
      <w:bCs/>
      <w:i/>
      <w:iCs/>
      <w:color w:val="4F81BD" w:themeColor="accent1"/>
      <w:lang w:val="en-US"/>
    </w:rPr>
  </w:style>
  <w:style w:type="paragraph" w:styleId="a5">
    <w:name w:val="header"/>
    <w:basedOn w:val="a1"/>
    <w:link w:val="a6"/>
    <w:uiPriority w:val="99"/>
    <w:unhideWhenUsed/>
    <w:rsid w:val="009B5B65"/>
    <w:pPr>
      <w:tabs>
        <w:tab w:val="center" w:pos="4680"/>
        <w:tab w:val="right" w:pos="9360"/>
      </w:tabs>
    </w:pPr>
  </w:style>
  <w:style w:type="character" w:customStyle="1" w:styleId="a6">
    <w:name w:val="Верхний колонтитул Знак"/>
    <w:basedOn w:val="a2"/>
    <w:link w:val="a5"/>
    <w:uiPriority w:val="99"/>
    <w:rsid w:val="009B5B65"/>
    <w:rPr>
      <w:lang w:val="en-US"/>
    </w:rPr>
  </w:style>
  <w:style w:type="paragraph" w:styleId="a7">
    <w:name w:val="Normal Indent"/>
    <w:basedOn w:val="a1"/>
    <w:uiPriority w:val="99"/>
    <w:unhideWhenUsed/>
    <w:rsid w:val="009B5B65"/>
    <w:pPr>
      <w:ind w:left="720"/>
    </w:pPr>
  </w:style>
  <w:style w:type="paragraph" w:styleId="a8">
    <w:name w:val="Subtitle"/>
    <w:basedOn w:val="a1"/>
    <w:next w:val="a1"/>
    <w:link w:val="a9"/>
    <w:uiPriority w:val="11"/>
    <w:qFormat/>
    <w:rsid w:val="009B5B6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9B5B65"/>
    <w:rPr>
      <w:rFonts w:asciiTheme="majorHAnsi" w:eastAsiaTheme="majorEastAsia" w:hAnsiTheme="majorHAnsi" w:cstheme="majorBidi"/>
      <w:i/>
      <w:iCs/>
      <w:color w:val="4F81BD" w:themeColor="accent1"/>
      <w:spacing w:val="15"/>
      <w:sz w:val="24"/>
      <w:szCs w:val="24"/>
      <w:lang w:val="en-US"/>
    </w:rPr>
  </w:style>
  <w:style w:type="paragraph" w:styleId="aa">
    <w:name w:val="Title"/>
    <w:basedOn w:val="a1"/>
    <w:next w:val="a1"/>
    <w:link w:val="ab"/>
    <w:uiPriority w:val="10"/>
    <w:qFormat/>
    <w:rsid w:val="009B5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9B5B65"/>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2"/>
    <w:uiPriority w:val="20"/>
    <w:qFormat/>
    <w:rsid w:val="009B5B65"/>
    <w:rPr>
      <w:i/>
      <w:iCs/>
    </w:rPr>
  </w:style>
  <w:style w:type="character" w:styleId="ad">
    <w:name w:val="Hyperlink"/>
    <w:basedOn w:val="a2"/>
    <w:uiPriority w:val="99"/>
    <w:unhideWhenUsed/>
    <w:rsid w:val="009B5B65"/>
    <w:rPr>
      <w:color w:val="0000FF" w:themeColor="hyperlink"/>
      <w:u w:val="single"/>
    </w:rPr>
  </w:style>
  <w:style w:type="table" w:styleId="ae">
    <w:name w:val="Table Grid"/>
    <w:basedOn w:val="a3"/>
    <w:uiPriority w:val="59"/>
    <w:rsid w:val="009B5B6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1"/>
    <w:next w:val="a1"/>
    <w:uiPriority w:val="35"/>
    <w:unhideWhenUsed/>
    <w:qFormat/>
    <w:rsid w:val="009B5B65"/>
    <w:pPr>
      <w:spacing w:line="240" w:lineRule="auto"/>
    </w:pPr>
    <w:rPr>
      <w:b/>
      <w:bCs/>
      <w:color w:val="4F81BD" w:themeColor="accent1"/>
      <w:sz w:val="18"/>
      <w:szCs w:val="18"/>
    </w:rPr>
  </w:style>
  <w:style w:type="paragraph" w:styleId="af0">
    <w:name w:val="List Paragraph"/>
    <w:basedOn w:val="a1"/>
    <w:uiPriority w:val="99"/>
    <w:qFormat/>
    <w:rsid w:val="009B5B65"/>
    <w:pPr>
      <w:ind w:left="720"/>
      <w:contextualSpacing/>
    </w:pPr>
  </w:style>
  <w:style w:type="paragraph" w:customStyle="1" w:styleId="ConsPlusNormal">
    <w:name w:val="ConsPlusNormal"/>
    <w:rsid w:val="0028688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8688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50">
    <w:name w:val="Заголовок 5 Знак"/>
    <w:basedOn w:val="a2"/>
    <w:link w:val="5"/>
    <w:uiPriority w:val="9"/>
    <w:rsid w:val="00286887"/>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uiPriority w:val="9"/>
    <w:rsid w:val="00286887"/>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uiPriority w:val="9"/>
    <w:rsid w:val="00286887"/>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rsid w:val="00286887"/>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2"/>
    <w:link w:val="9"/>
    <w:uiPriority w:val="9"/>
    <w:rsid w:val="00286887"/>
    <w:rPr>
      <w:rFonts w:asciiTheme="majorHAnsi" w:eastAsiaTheme="majorEastAsia" w:hAnsiTheme="majorHAnsi" w:cstheme="majorBidi"/>
      <w:i/>
      <w:iCs/>
      <w:color w:val="404040" w:themeColor="text1" w:themeTint="BF"/>
      <w:sz w:val="20"/>
      <w:szCs w:val="20"/>
      <w:lang w:val="en-US"/>
    </w:rPr>
  </w:style>
  <w:style w:type="paragraph" w:styleId="af1">
    <w:name w:val="footer"/>
    <w:basedOn w:val="a1"/>
    <w:link w:val="af2"/>
    <w:uiPriority w:val="99"/>
    <w:unhideWhenUsed/>
    <w:rsid w:val="00286887"/>
    <w:pPr>
      <w:tabs>
        <w:tab w:val="center" w:pos="4680"/>
        <w:tab w:val="right" w:pos="9360"/>
      </w:tabs>
      <w:spacing w:after="0" w:line="240" w:lineRule="auto"/>
    </w:pPr>
    <w:rPr>
      <w:rFonts w:eastAsiaTheme="minorEastAsia"/>
    </w:rPr>
  </w:style>
  <w:style w:type="character" w:customStyle="1" w:styleId="af2">
    <w:name w:val="Нижний колонтитул Знак"/>
    <w:basedOn w:val="a2"/>
    <w:link w:val="af1"/>
    <w:uiPriority w:val="99"/>
    <w:rsid w:val="00286887"/>
    <w:rPr>
      <w:rFonts w:eastAsiaTheme="minorEastAsia"/>
      <w:lang w:val="en-US"/>
    </w:rPr>
  </w:style>
  <w:style w:type="paragraph" w:styleId="af3">
    <w:name w:val="No Spacing"/>
    <w:link w:val="af4"/>
    <w:uiPriority w:val="1"/>
    <w:qFormat/>
    <w:rsid w:val="00286887"/>
    <w:pPr>
      <w:spacing w:after="0" w:line="240" w:lineRule="auto"/>
    </w:pPr>
    <w:rPr>
      <w:rFonts w:eastAsiaTheme="minorEastAsia"/>
      <w:lang w:val="en-US"/>
    </w:rPr>
  </w:style>
  <w:style w:type="paragraph" w:styleId="af5">
    <w:name w:val="Body Text"/>
    <w:basedOn w:val="a1"/>
    <w:link w:val="af6"/>
    <w:uiPriority w:val="99"/>
    <w:unhideWhenUsed/>
    <w:rsid w:val="00286887"/>
    <w:pPr>
      <w:spacing w:after="120"/>
    </w:pPr>
    <w:rPr>
      <w:rFonts w:eastAsiaTheme="minorEastAsia"/>
    </w:rPr>
  </w:style>
  <w:style w:type="character" w:customStyle="1" w:styleId="af6">
    <w:name w:val="Основной текст Знак"/>
    <w:basedOn w:val="a2"/>
    <w:link w:val="af5"/>
    <w:uiPriority w:val="99"/>
    <w:rsid w:val="00286887"/>
    <w:rPr>
      <w:rFonts w:eastAsiaTheme="minorEastAsia"/>
      <w:lang w:val="en-US"/>
    </w:rPr>
  </w:style>
  <w:style w:type="paragraph" w:styleId="23">
    <w:name w:val="Body Text 2"/>
    <w:basedOn w:val="a1"/>
    <w:link w:val="24"/>
    <w:uiPriority w:val="99"/>
    <w:unhideWhenUsed/>
    <w:rsid w:val="00286887"/>
    <w:pPr>
      <w:spacing w:after="120" w:line="480" w:lineRule="auto"/>
    </w:pPr>
    <w:rPr>
      <w:rFonts w:eastAsiaTheme="minorEastAsia"/>
    </w:rPr>
  </w:style>
  <w:style w:type="character" w:customStyle="1" w:styleId="24">
    <w:name w:val="Основной текст 2 Знак"/>
    <w:basedOn w:val="a2"/>
    <w:link w:val="23"/>
    <w:uiPriority w:val="99"/>
    <w:rsid w:val="00286887"/>
    <w:rPr>
      <w:rFonts w:eastAsiaTheme="minorEastAsia"/>
      <w:lang w:val="en-US"/>
    </w:rPr>
  </w:style>
  <w:style w:type="paragraph" w:styleId="33">
    <w:name w:val="Body Text 3"/>
    <w:basedOn w:val="a1"/>
    <w:link w:val="34"/>
    <w:uiPriority w:val="99"/>
    <w:unhideWhenUsed/>
    <w:rsid w:val="00286887"/>
    <w:pPr>
      <w:spacing w:after="120"/>
    </w:pPr>
    <w:rPr>
      <w:rFonts w:eastAsiaTheme="minorEastAsia"/>
      <w:sz w:val="16"/>
      <w:szCs w:val="16"/>
    </w:rPr>
  </w:style>
  <w:style w:type="character" w:customStyle="1" w:styleId="34">
    <w:name w:val="Основной текст 3 Знак"/>
    <w:basedOn w:val="a2"/>
    <w:link w:val="33"/>
    <w:uiPriority w:val="99"/>
    <w:rsid w:val="00286887"/>
    <w:rPr>
      <w:rFonts w:eastAsiaTheme="minorEastAsia"/>
      <w:sz w:val="16"/>
      <w:szCs w:val="16"/>
      <w:lang w:val="en-US"/>
    </w:rPr>
  </w:style>
  <w:style w:type="paragraph" w:styleId="af7">
    <w:name w:val="List"/>
    <w:basedOn w:val="a1"/>
    <w:uiPriority w:val="99"/>
    <w:unhideWhenUsed/>
    <w:rsid w:val="00286887"/>
    <w:pPr>
      <w:ind w:left="360" w:hanging="360"/>
      <w:contextualSpacing/>
    </w:pPr>
    <w:rPr>
      <w:rFonts w:eastAsiaTheme="minorEastAsia"/>
    </w:rPr>
  </w:style>
  <w:style w:type="paragraph" w:styleId="25">
    <w:name w:val="List 2"/>
    <w:basedOn w:val="a1"/>
    <w:uiPriority w:val="99"/>
    <w:unhideWhenUsed/>
    <w:rsid w:val="00286887"/>
    <w:pPr>
      <w:ind w:left="720" w:hanging="360"/>
      <w:contextualSpacing/>
    </w:pPr>
    <w:rPr>
      <w:rFonts w:eastAsiaTheme="minorEastAsia"/>
    </w:rPr>
  </w:style>
  <w:style w:type="paragraph" w:styleId="35">
    <w:name w:val="List 3"/>
    <w:basedOn w:val="a1"/>
    <w:uiPriority w:val="99"/>
    <w:unhideWhenUsed/>
    <w:rsid w:val="00286887"/>
    <w:pPr>
      <w:ind w:left="1080" w:hanging="360"/>
      <w:contextualSpacing/>
    </w:pPr>
    <w:rPr>
      <w:rFonts w:eastAsiaTheme="minorEastAsia"/>
    </w:rPr>
  </w:style>
  <w:style w:type="paragraph" w:styleId="a0">
    <w:name w:val="List Bullet"/>
    <w:basedOn w:val="a1"/>
    <w:uiPriority w:val="99"/>
    <w:unhideWhenUsed/>
    <w:rsid w:val="00286887"/>
    <w:pPr>
      <w:numPr>
        <w:numId w:val="26"/>
      </w:numPr>
      <w:contextualSpacing/>
    </w:pPr>
    <w:rPr>
      <w:rFonts w:eastAsiaTheme="minorEastAsia"/>
    </w:rPr>
  </w:style>
  <w:style w:type="paragraph" w:styleId="20">
    <w:name w:val="List Bullet 2"/>
    <w:basedOn w:val="a1"/>
    <w:uiPriority w:val="99"/>
    <w:unhideWhenUsed/>
    <w:rsid w:val="00286887"/>
    <w:pPr>
      <w:numPr>
        <w:numId w:val="27"/>
      </w:numPr>
      <w:contextualSpacing/>
    </w:pPr>
    <w:rPr>
      <w:rFonts w:eastAsiaTheme="minorEastAsia"/>
    </w:rPr>
  </w:style>
  <w:style w:type="paragraph" w:styleId="30">
    <w:name w:val="List Bullet 3"/>
    <w:basedOn w:val="a1"/>
    <w:uiPriority w:val="99"/>
    <w:unhideWhenUsed/>
    <w:rsid w:val="00286887"/>
    <w:pPr>
      <w:numPr>
        <w:numId w:val="28"/>
      </w:numPr>
      <w:contextualSpacing/>
    </w:pPr>
    <w:rPr>
      <w:rFonts w:eastAsiaTheme="minorEastAsia"/>
    </w:rPr>
  </w:style>
  <w:style w:type="paragraph" w:styleId="a">
    <w:name w:val="List Number"/>
    <w:basedOn w:val="a1"/>
    <w:uiPriority w:val="99"/>
    <w:unhideWhenUsed/>
    <w:rsid w:val="00286887"/>
    <w:pPr>
      <w:numPr>
        <w:numId w:val="30"/>
      </w:numPr>
      <w:contextualSpacing/>
    </w:pPr>
    <w:rPr>
      <w:rFonts w:eastAsiaTheme="minorEastAsia"/>
    </w:rPr>
  </w:style>
  <w:style w:type="paragraph" w:styleId="2">
    <w:name w:val="List Number 2"/>
    <w:basedOn w:val="a1"/>
    <w:uiPriority w:val="99"/>
    <w:unhideWhenUsed/>
    <w:rsid w:val="00286887"/>
    <w:pPr>
      <w:numPr>
        <w:numId w:val="31"/>
      </w:numPr>
      <w:contextualSpacing/>
    </w:pPr>
    <w:rPr>
      <w:rFonts w:eastAsiaTheme="minorEastAsia"/>
    </w:rPr>
  </w:style>
  <w:style w:type="paragraph" w:styleId="3">
    <w:name w:val="List Number 3"/>
    <w:basedOn w:val="a1"/>
    <w:uiPriority w:val="99"/>
    <w:unhideWhenUsed/>
    <w:rsid w:val="00286887"/>
    <w:pPr>
      <w:numPr>
        <w:numId w:val="32"/>
      </w:numPr>
      <w:contextualSpacing/>
    </w:pPr>
    <w:rPr>
      <w:rFonts w:eastAsiaTheme="minorEastAsia"/>
    </w:rPr>
  </w:style>
  <w:style w:type="paragraph" w:styleId="af8">
    <w:name w:val="List Continue"/>
    <w:basedOn w:val="a1"/>
    <w:uiPriority w:val="99"/>
    <w:unhideWhenUsed/>
    <w:rsid w:val="00286887"/>
    <w:pPr>
      <w:spacing w:after="120"/>
      <w:ind w:left="360"/>
      <w:contextualSpacing/>
    </w:pPr>
    <w:rPr>
      <w:rFonts w:eastAsiaTheme="minorEastAsia"/>
    </w:rPr>
  </w:style>
  <w:style w:type="paragraph" w:styleId="26">
    <w:name w:val="List Continue 2"/>
    <w:basedOn w:val="a1"/>
    <w:uiPriority w:val="99"/>
    <w:unhideWhenUsed/>
    <w:rsid w:val="00286887"/>
    <w:pPr>
      <w:spacing w:after="120"/>
      <w:ind w:left="720"/>
      <w:contextualSpacing/>
    </w:pPr>
    <w:rPr>
      <w:rFonts w:eastAsiaTheme="minorEastAsia"/>
    </w:rPr>
  </w:style>
  <w:style w:type="paragraph" w:styleId="36">
    <w:name w:val="List Continue 3"/>
    <w:basedOn w:val="a1"/>
    <w:uiPriority w:val="99"/>
    <w:unhideWhenUsed/>
    <w:rsid w:val="00286887"/>
    <w:pPr>
      <w:spacing w:after="120"/>
      <w:ind w:left="1080"/>
      <w:contextualSpacing/>
    </w:pPr>
    <w:rPr>
      <w:rFonts w:eastAsiaTheme="minorEastAsia"/>
    </w:rPr>
  </w:style>
  <w:style w:type="paragraph" w:styleId="af9">
    <w:name w:val="macro"/>
    <w:link w:val="afa"/>
    <w:uiPriority w:val="99"/>
    <w:unhideWhenUsed/>
    <w:rsid w:val="00286887"/>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a">
    <w:name w:val="Текст макроса Знак"/>
    <w:basedOn w:val="a2"/>
    <w:link w:val="af9"/>
    <w:uiPriority w:val="99"/>
    <w:rsid w:val="00286887"/>
    <w:rPr>
      <w:rFonts w:ascii="Courier" w:eastAsiaTheme="minorEastAsia" w:hAnsi="Courier"/>
      <w:sz w:val="20"/>
      <w:szCs w:val="20"/>
      <w:lang w:val="en-US"/>
    </w:rPr>
  </w:style>
  <w:style w:type="paragraph" w:styleId="27">
    <w:name w:val="Quote"/>
    <w:basedOn w:val="a1"/>
    <w:next w:val="a1"/>
    <w:link w:val="28"/>
    <w:uiPriority w:val="29"/>
    <w:qFormat/>
    <w:rsid w:val="00286887"/>
    <w:rPr>
      <w:rFonts w:eastAsiaTheme="minorEastAsia"/>
      <w:i/>
      <w:iCs/>
      <w:color w:val="000000" w:themeColor="text1"/>
    </w:rPr>
  </w:style>
  <w:style w:type="character" w:customStyle="1" w:styleId="28">
    <w:name w:val="Цитата 2 Знак"/>
    <w:basedOn w:val="a2"/>
    <w:link w:val="27"/>
    <w:uiPriority w:val="29"/>
    <w:rsid w:val="00286887"/>
    <w:rPr>
      <w:rFonts w:eastAsiaTheme="minorEastAsia"/>
      <w:i/>
      <w:iCs/>
      <w:color w:val="000000" w:themeColor="text1"/>
      <w:lang w:val="en-US"/>
    </w:rPr>
  </w:style>
  <w:style w:type="character" w:styleId="afb">
    <w:name w:val="Strong"/>
    <w:basedOn w:val="a2"/>
    <w:uiPriority w:val="22"/>
    <w:qFormat/>
    <w:rsid w:val="00286887"/>
    <w:rPr>
      <w:b/>
      <w:bCs/>
    </w:rPr>
  </w:style>
  <w:style w:type="paragraph" w:styleId="afc">
    <w:name w:val="Intense Quote"/>
    <w:basedOn w:val="a1"/>
    <w:next w:val="a1"/>
    <w:link w:val="afd"/>
    <w:uiPriority w:val="30"/>
    <w:qFormat/>
    <w:rsid w:val="00286887"/>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afd">
    <w:name w:val="Выделенная цитата Знак"/>
    <w:basedOn w:val="a2"/>
    <w:link w:val="afc"/>
    <w:uiPriority w:val="30"/>
    <w:rsid w:val="00286887"/>
    <w:rPr>
      <w:rFonts w:eastAsiaTheme="minorEastAsia"/>
      <w:b/>
      <w:bCs/>
      <w:i/>
      <w:iCs/>
      <w:color w:val="4F81BD" w:themeColor="accent1"/>
      <w:lang w:val="en-US"/>
    </w:rPr>
  </w:style>
  <w:style w:type="character" w:styleId="afe">
    <w:name w:val="Subtle Emphasis"/>
    <w:basedOn w:val="a2"/>
    <w:uiPriority w:val="19"/>
    <w:qFormat/>
    <w:rsid w:val="00286887"/>
    <w:rPr>
      <w:i/>
      <w:iCs/>
      <w:color w:val="808080" w:themeColor="text1" w:themeTint="7F"/>
    </w:rPr>
  </w:style>
  <w:style w:type="character" w:styleId="aff">
    <w:name w:val="Intense Emphasis"/>
    <w:basedOn w:val="a2"/>
    <w:uiPriority w:val="21"/>
    <w:qFormat/>
    <w:rsid w:val="00286887"/>
    <w:rPr>
      <w:b/>
      <w:bCs/>
      <w:i/>
      <w:iCs/>
      <w:color w:val="4F81BD" w:themeColor="accent1"/>
    </w:rPr>
  </w:style>
  <w:style w:type="character" w:styleId="aff0">
    <w:name w:val="Subtle Reference"/>
    <w:basedOn w:val="a2"/>
    <w:uiPriority w:val="31"/>
    <w:qFormat/>
    <w:rsid w:val="00286887"/>
    <w:rPr>
      <w:smallCaps/>
      <w:color w:val="C0504D" w:themeColor="accent2"/>
      <w:u w:val="single"/>
    </w:rPr>
  </w:style>
  <w:style w:type="character" w:styleId="aff1">
    <w:name w:val="Intense Reference"/>
    <w:basedOn w:val="a2"/>
    <w:uiPriority w:val="32"/>
    <w:qFormat/>
    <w:rsid w:val="00286887"/>
    <w:rPr>
      <w:b/>
      <w:bCs/>
      <w:smallCaps/>
      <w:color w:val="C0504D" w:themeColor="accent2"/>
      <w:spacing w:val="5"/>
      <w:u w:val="single"/>
    </w:rPr>
  </w:style>
  <w:style w:type="character" w:styleId="aff2">
    <w:name w:val="Book Title"/>
    <w:basedOn w:val="a2"/>
    <w:uiPriority w:val="33"/>
    <w:qFormat/>
    <w:rsid w:val="00286887"/>
    <w:rPr>
      <w:b/>
      <w:bCs/>
      <w:smallCaps/>
      <w:spacing w:val="5"/>
    </w:rPr>
  </w:style>
  <w:style w:type="paragraph" w:styleId="aff3">
    <w:name w:val="TOC Heading"/>
    <w:basedOn w:val="1"/>
    <w:next w:val="a1"/>
    <w:uiPriority w:val="39"/>
    <w:semiHidden/>
    <w:unhideWhenUsed/>
    <w:qFormat/>
    <w:rsid w:val="00286887"/>
    <w:pPr>
      <w:spacing w:after="0"/>
      <w:outlineLvl w:val="9"/>
    </w:pPr>
  </w:style>
  <w:style w:type="table" w:customStyle="1" w:styleId="11">
    <w:name w:val="Светлая заливка1"/>
    <w:basedOn w:val="a3"/>
    <w:uiPriority w:val="60"/>
    <w:rsid w:val="00286887"/>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286887"/>
    <w:pPr>
      <w:spacing w:after="0" w:line="240" w:lineRule="auto"/>
    </w:pPr>
    <w:rPr>
      <w:rFonts w:eastAsiaTheme="minorEastAsia"/>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286887"/>
    <w:pPr>
      <w:spacing w:after="0" w:line="240" w:lineRule="auto"/>
    </w:pPr>
    <w:rPr>
      <w:rFonts w:eastAsiaTheme="minorEastAsia"/>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286887"/>
    <w:pPr>
      <w:spacing w:after="0" w:line="240" w:lineRule="auto"/>
    </w:pPr>
    <w:rPr>
      <w:rFonts w:eastAsiaTheme="minorEastAsia"/>
      <w:color w:val="76923C" w:themeColor="accent3" w:themeShade="BF"/>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286887"/>
    <w:pPr>
      <w:spacing w:after="0" w:line="240" w:lineRule="auto"/>
    </w:pPr>
    <w:rPr>
      <w:rFonts w:eastAsiaTheme="minorEastAsia"/>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286887"/>
    <w:pPr>
      <w:spacing w:after="0" w:line="240" w:lineRule="auto"/>
    </w:pPr>
    <w:rPr>
      <w:rFonts w:eastAsiaTheme="minorEastAsia"/>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286887"/>
    <w:pPr>
      <w:spacing w:after="0" w:line="240" w:lineRule="auto"/>
    </w:pPr>
    <w:rPr>
      <w:rFonts w:eastAsiaTheme="minorEastAsia"/>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286887"/>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286887"/>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286887"/>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286887"/>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286887"/>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286887"/>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286887"/>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286887"/>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286887"/>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286887"/>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286887"/>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286887"/>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286887"/>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286887"/>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286887"/>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286887"/>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286887"/>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286887"/>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286887"/>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286887"/>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286887"/>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286887"/>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286887"/>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286887"/>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286887"/>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286887"/>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286887"/>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286887"/>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286887"/>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286887"/>
    <w:pPr>
      <w:spacing w:after="0" w:line="240" w:lineRule="auto"/>
    </w:pPr>
    <w:rPr>
      <w:rFonts w:eastAsiaTheme="minorEastAsia"/>
      <w:color w:val="000000" w:themeColor="text1"/>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286887"/>
    <w:pPr>
      <w:spacing w:after="0" w:line="240" w:lineRule="auto"/>
    </w:pPr>
    <w:rPr>
      <w:rFonts w:eastAsiaTheme="minorEastAsia"/>
      <w:color w:val="000000" w:themeColor="text1"/>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286887"/>
    <w:pPr>
      <w:spacing w:after="0" w:line="240" w:lineRule="auto"/>
    </w:pPr>
    <w:rPr>
      <w:rFonts w:eastAsiaTheme="minorEastAsia"/>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286887"/>
    <w:pPr>
      <w:spacing w:after="0" w:line="240" w:lineRule="auto"/>
    </w:pPr>
    <w:rPr>
      <w:rFonts w:eastAsiaTheme="minorEastAsia"/>
      <w:color w:val="000000" w:themeColor="text1"/>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286887"/>
    <w:pPr>
      <w:spacing w:after="0" w:line="240" w:lineRule="auto"/>
    </w:pPr>
    <w:rPr>
      <w:rFonts w:eastAsiaTheme="minorEastAsia"/>
      <w:color w:val="000000" w:themeColor="text1"/>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286887"/>
    <w:pPr>
      <w:spacing w:after="0" w:line="240" w:lineRule="auto"/>
    </w:pPr>
    <w:rPr>
      <w:rFonts w:eastAsiaTheme="minorEastAsia"/>
      <w:color w:val="000000" w:themeColor="text1"/>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286887"/>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286887"/>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286887"/>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286887"/>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286887"/>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286887"/>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286887"/>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286887"/>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286887"/>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286887"/>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286887"/>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286887"/>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286887"/>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286887"/>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286887"/>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286887"/>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286887"/>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286887"/>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286887"/>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286887"/>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286887"/>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286887"/>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286887"/>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286887"/>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286887"/>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286887"/>
    <w:pPr>
      <w:spacing w:after="0" w:line="240" w:lineRule="auto"/>
    </w:pPr>
    <w:rPr>
      <w:rFonts w:eastAsiaTheme="minorEastAsia"/>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286887"/>
    <w:pPr>
      <w:spacing w:after="0" w:line="240" w:lineRule="auto"/>
    </w:pPr>
    <w:rPr>
      <w:rFonts w:eastAsiaTheme="minorEastAsia"/>
      <w:color w:val="000000" w:themeColor="text1"/>
      <w:lang w:val="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286887"/>
    <w:pPr>
      <w:spacing w:after="0" w:line="240" w:lineRule="auto"/>
    </w:pPr>
    <w:rPr>
      <w:rFonts w:eastAsiaTheme="minorEastAsia"/>
      <w:color w:val="000000" w:themeColor="text1"/>
      <w:lang w:val="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286887"/>
    <w:pPr>
      <w:spacing w:after="0" w:line="240" w:lineRule="auto"/>
    </w:pPr>
    <w:rPr>
      <w:rFonts w:eastAsiaTheme="minorEastAsia"/>
      <w:color w:val="000000" w:themeColor="text1"/>
      <w:lang w:val="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286887"/>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286887"/>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286887"/>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286887"/>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286887"/>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286887"/>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286887"/>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286887"/>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286887"/>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286887"/>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286887"/>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286887"/>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286887"/>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286887"/>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f4">
    <w:name w:val="Без интервала Знак"/>
    <w:basedOn w:val="a2"/>
    <w:link w:val="af3"/>
    <w:uiPriority w:val="1"/>
    <w:rsid w:val="00286887"/>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07774">
      <w:bodyDiv w:val="1"/>
      <w:marLeft w:val="0"/>
      <w:marRight w:val="0"/>
      <w:marTop w:val="0"/>
      <w:marBottom w:val="0"/>
      <w:divBdr>
        <w:top w:val="none" w:sz="0" w:space="0" w:color="auto"/>
        <w:left w:val="none" w:sz="0" w:space="0" w:color="auto"/>
        <w:bottom w:val="none" w:sz="0" w:space="0" w:color="auto"/>
        <w:right w:val="none" w:sz="0" w:space="0" w:color="auto"/>
      </w:divBdr>
    </w:div>
    <w:div w:id="13604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08c2" TargetMode="External"/><Relationship Id="rId268" Type="http://schemas.openxmlformats.org/officeDocument/2006/relationships/hyperlink" Target="https://m.edsoo.ru/8bc2fa54" TargetMode="External"/><Relationship Id="rId475" Type="http://schemas.openxmlformats.org/officeDocument/2006/relationships/hyperlink" Target="https://m.edsoo.ru/8bc4749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webSettings" Target="webSetting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4580" TargetMode="External"/><Relationship Id="rId279" Type="http://schemas.openxmlformats.org/officeDocument/2006/relationships/hyperlink" Target="https://m.edsoo.ru/8bc30f1c" TargetMode="External"/><Relationship Id="rId444" Type="http://schemas.openxmlformats.org/officeDocument/2006/relationships/hyperlink" Target="https://m.edsoo.ru/8bc41fd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34be" TargetMode="External"/><Relationship Id="rId248" Type="http://schemas.openxmlformats.org/officeDocument/2006/relationships/hyperlink" Target="https://m.edsoo.ru/8bc2db82" TargetMode="External"/><Relationship Id="rId455" Type="http://schemas.openxmlformats.org/officeDocument/2006/relationships/hyperlink" Target="https://m.edsoo.ru/8bc45264"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6c9a" TargetMode="External"/><Relationship Id="rId466" Type="http://schemas.openxmlformats.org/officeDocument/2006/relationships/hyperlink" Target="https://m.edsoo.ru/8bc46254"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228" Type="http://schemas.openxmlformats.org/officeDocument/2006/relationships/hyperlink" Target="https://m.edsoo.ru/8bc2b81e" TargetMode="External"/><Relationship Id="rId435" Type="http://schemas.openxmlformats.org/officeDocument/2006/relationships/hyperlink" Target="https://m.edsoo.ru/8bc40584" TargetMode="External"/><Relationship Id="rId477" Type="http://schemas.openxmlformats.org/officeDocument/2006/relationships/hyperlink" Target="https://m.edsoo.ru/8bc476c2" TargetMode="External"/><Relationship Id="rId281" Type="http://schemas.openxmlformats.org/officeDocument/2006/relationships/hyperlink" Target="https://m.edsoo.ru/8bc3132c" TargetMode="External"/><Relationship Id="rId337" Type="http://schemas.openxmlformats.org/officeDocument/2006/relationships/hyperlink" Target="https://m.edsoo.ru/8bc38a64"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a5e" TargetMode="External"/><Relationship Id="rId379" Type="http://schemas.openxmlformats.org/officeDocument/2006/relationships/hyperlink" Target="https://m.edsoo.ru/8bc3de56" TargetMode="External"/><Relationship Id="rId7" Type="http://schemas.openxmlformats.org/officeDocument/2006/relationships/hyperlink" Target="https://m.edsoo.ru/7f413e80" TargetMode="External"/><Relationship Id="rId183" Type="http://schemas.openxmlformats.org/officeDocument/2006/relationships/hyperlink" Target="https://m.edsoo.ru/8a199366"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2618" TargetMode="External"/><Relationship Id="rId446" Type="http://schemas.openxmlformats.org/officeDocument/2006/relationships/hyperlink" Target="https://m.edsoo.ru/8bc41ea2" TargetMode="External"/><Relationship Id="rId250" Type="http://schemas.openxmlformats.org/officeDocument/2006/relationships/hyperlink" Target="https://m.edsoo.ru/8bc2de7a"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a210" TargetMode="External"/><Relationship Id="rId152" Type="http://schemas.openxmlformats.org/officeDocument/2006/relationships/hyperlink" Target="https://m.edsoo.ru/8a196a9e"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415" Type="http://schemas.openxmlformats.org/officeDocument/2006/relationships/hyperlink" Target="https://m.edsoo.ru/8bc43770" TargetMode="External"/><Relationship Id="rId457" Type="http://schemas.openxmlformats.org/officeDocument/2006/relationships/hyperlink" Target="https://m.edsoo.ru/8bc454f8"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5f3a" TargetMode="External"/><Relationship Id="rId359" Type="http://schemas.openxmlformats.org/officeDocument/2006/relationships/hyperlink" Target="https://m.edsoo.ru/8bc3b7d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840"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426" Type="http://schemas.openxmlformats.org/officeDocument/2006/relationships/hyperlink" Target="https://m.edsoo.ru/8bc46ed4" TargetMode="External"/><Relationship Id="rId230" Type="http://schemas.openxmlformats.org/officeDocument/2006/relationships/hyperlink" Target="https://m.edsoo.ru/8bc2c124" TargetMode="External"/><Relationship Id="rId468" Type="http://schemas.openxmlformats.org/officeDocument/2006/relationships/hyperlink" Target="https://m.edsoo.ru/8bc4648e"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328" Type="http://schemas.openxmlformats.org/officeDocument/2006/relationships/hyperlink" Target="https://m.edsoo.ru/8bc373f8" TargetMode="External"/><Relationship Id="rId132" Type="http://schemas.openxmlformats.org/officeDocument/2006/relationships/hyperlink" Target="https://m.edsoo.ru/7f41b720" TargetMode="External"/><Relationship Id="rId174" Type="http://schemas.openxmlformats.org/officeDocument/2006/relationships/hyperlink" Target="https://m.edsoo.ru/8a198c36" TargetMode="External"/><Relationship Id="rId381" Type="http://schemas.openxmlformats.org/officeDocument/2006/relationships/hyperlink" Target="https://m.edsoo.ru/8bc3e356" TargetMode="External"/><Relationship Id="rId241" Type="http://schemas.openxmlformats.org/officeDocument/2006/relationships/hyperlink" Target="https://m.edsoo.ru/8bc2d1be" TargetMode="External"/><Relationship Id="rId437" Type="http://schemas.openxmlformats.org/officeDocument/2006/relationships/hyperlink" Target="https://m.edsoo.ru/8bc40bec" TargetMode="External"/><Relationship Id="rId479" Type="http://schemas.openxmlformats.org/officeDocument/2006/relationships/theme" Target="theme/theme1.xml"/><Relationship Id="rId36" Type="http://schemas.openxmlformats.org/officeDocument/2006/relationships/hyperlink" Target="https://m.edsoo.ru/7f41542e" TargetMode="External"/><Relationship Id="rId283" Type="http://schemas.openxmlformats.org/officeDocument/2006/relationships/hyperlink" Target="https://m.edsoo.ru/8bc32b1e"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d1a"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406" Type="http://schemas.openxmlformats.org/officeDocument/2006/relationships/hyperlink" Target="https://m.edsoo.ru/8bc4285c"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48" Type="http://schemas.openxmlformats.org/officeDocument/2006/relationships/hyperlink" Target="https://m.edsoo.ru/8bc44580" TargetMode="External"/><Relationship Id="rId252" Type="http://schemas.openxmlformats.org/officeDocument/2006/relationships/hyperlink" Target="https://m.edsoo.ru/8bc2e0c8"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47" Type="http://schemas.openxmlformats.org/officeDocument/2006/relationships/hyperlink" Target="https://m.edsoo.ru/7f41542e" TargetMode="External"/><Relationship Id="rId89" Type="http://schemas.openxmlformats.org/officeDocument/2006/relationships/hyperlink" Target="https://m.edsoo.ru/7f4196be" TargetMode="External"/><Relationship Id="rId112" Type="http://schemas.openxmlformats.org/officeDocument/2006/relationships/hyperlink" Target="https://m.edsoo.ru/7f41b720" TargetMode="External"/><Relationship Id="rId154" Type="http://schemas.openxmlformats.org/officeDocument/2006/relationships/hyperlink" Target="https://m.edsoo.ru/8a196daa"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417" Type="http://schemas.openxmlformats.org/officeDocument/2006/relationships/hyperlink" Target="https://m.edsoo.ru/8bc43982" TargetMode="External"/><Relationship Id="rId459" Type="http://schemas.openxmlformats.org/officeDocument/2006/relationships/hyperlink" Target="https://m.edsoo.ru/8bc45a52"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63" Type="http://schemas.openxmlformats.org/officeDocument/2006/relationships/hyperlink" Target="https://m.edsoo.ru/8bc2f036" TargetMode="External"/><Relationship Id="rId319" Type="http://schemas.openxmlformats.org/officeDocument/2006/relationships/hyperlink" Target="https://m.edsoo.ru/8bc36656" TargetMode="External"/><Relationship Id="rId470" Type="http://schemas.openxmlformats.org/officeDocument/2006/relationships/hyperlink" Target="https://m.edsoo.ru/8bc466aa"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98e" TargetMode="External"/><Relationship Id="rId165" Type="http://schemas.openxmlformats.org/officeDocument/2006/relationships/hyperlink" Target="https://m.edsoo.ru/8a197d4a" TargetMode="External"/><Relationship Id="rId372" Type="http://schemas.openxmlformats.org/officeDocument/2006/relationships/hyperlink" Target="https://m.edsoo.ru/8bc3d604" TargetMode="External"/><Relationship Id="rId428" Type="http://schemas.openxmlformats.org/officeDocument/2006/relationships/hyperlink" Target="https://m.edsoo.ru/8bc475aa" TargetMode="External"/><Relationship Id="rId232" Type="http://schemas.openxmlformats.org/officeDocument/2006/relationships/hyperlink" Target="https://m.edsoo.ru/8bc2c4e4" TargetMode="External"/><Relationship Id="rId274" Type="http://schemas.openxmlformats.org/officeDocument/2006/relationships/hyperlink" Target="https://m.edsoo.ru/8bc3017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498" TargetMode="External"/><Relationship Id="rId341" Type="http://schemas.openxmlformats.org/officeDocument/2006/relationships/hyperlink" Target="https://m.edsoo.ru/8bc38c94" TargetMode="External"/><Relationship Id="rId383" Type="http://schemas.openxmlformats.org/officeDocument/2006/relationships/hyperlink" Target="https://m.edsoo.ru/8bc3e55e" TargetMode="External"/><Relationship Id="rId439" Type="http://schemas.openxmlformats.org/officeDocument/2006/relationships/hyperlink" Target="https://m.edsoo.ru/8bc4166e" TargetMode="External"/><Relationship Id="rId201" Type="http://schemas.openxmlformats.org/officeDocument/2006/relationships/hyperlink" Target="https://m.edsoo.ru/8bc27c82" TargetMode="External"/><Relationship Id="rId243" Type="http://schemas.openxmlformats.org/officeDocument/2006/relationships/hyperlink" Target="https://m.edsoo.ru/8bc2d420" TargetMode="External"/><Relationship Id="rId285" Type="http://schemas.openxmlformats.org/officeDocument/2006/relationships/hyperlink" Target="https://m.edsoo.ru/8bc316d8" TargetMode="External"/><Relationship Id="rId450" Type="http://schemas.openxmlformats.org/officeDocument/2006/relationships/hyperlink" Target="https://m.edsoo.ru/8bc44bca"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65c" TargetMode="External"/><Relationship Id="rId91" Type="http://schemas.openxmlformats.org/officeDocument/2006/relationships/hyperlink" Target="https://m.edsoo.ru/7f4196be" TargetMode="External"/><Relationship Id="rId145" Type="http://schemas.openxmlformats.org/officeDocument/2006/relationships/hyperlink" Target="https://m.edsoo.ru/8a196062" TargetMode="External"/><Relationship Id="rId187" Type="http://schemas.openxmlformats.org/officeDocument/2006/relationships/hyperlink" Target="https://m.edsoo.ru/8a1999e2" TargetMode="External"/><Relationship Id="rId352" Type="http://schemas.openxmlformats.org/officeDocument/2006/relationships/hyperlink" Target="https://m.edsoo.ru/8bc3a3b4" TargetMode="External"/><Relationship Id="rId394" Type="http://schemas.openxmlformats.org/officeDocument/2006/relationships/hyperlink" Target="https://m.edsoo.ru/8bc3f6d4" TargetMode="External"/><Relationship Id="rId408" Type="http://schemas.openxmlformats.org/officeDocument/2006/relationships/hyperlink" Target="https://m.edsoo.ru/8bc42b9a" TargetMode="External"/><Relationship Id="rId212" Type="http://schemas.openxmlformats.org/officeDocument/2006/relationships/hyperlink" Target="https://m.edsoo.ru/8bc28f4c" TargetMode="External"/><Relationship Id="rId254" Type="http://schemas.openxmlformats.org/officeDocument/2006/relationships/hyperlink" Target="https://m.edsoo.ru/8bc2e3ac"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40ae" TargetMode="External"/><Relationship Id="rId461" Type="http://schemas.openxmlformats.org/officeDocument/2006/relationships/hyperlink" Target="https://m.edsoo.ru/8bc45ca0" TargetMode="External"/><Relationship Id="rId60" Type="http://schemas.openxmlformats.org/officeDocument/2006/relationships/hyperlink" Target="https://m.edsoo.ru/7f41542e" TargetMode="External"/><Relationship Id="rId156" Type="http://schemas.openxmlformats.org/officeDocument/2006/relationships/hyperlink" Target="https://m.edsoo.ru/8a196fe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63" Type="http://schemas.openxmlformats.org/officeDocument/2006/relationships/hyperlink" Target="https://m.edsoo.ru/8bc3b53e" TargetMode="External"/><Relationship Id="rId419" Type="http://schemas.openxmlformats.org/officeDocument/2006/relationships/hyperlink" Target="https://m.edsoo.ru/8bc43bb2" TargetMode="External"/><Relationship Id="rId223" Type="http://schemas.openxmlformats.org/officeDocument/2006/relationships/hyperlink" Target="https://m.edsoo.ru/8bc2b06c" TargetMode="External"/><Relationship Id="rId430" Type="http://schemas.openxmlformats.org/officeDocument/2006/relationships/hyperlink" Target="https://m.edsoo.ru/8bc4728a" TargetMode="External"/><Relationship Id="rId18" Type="http://schemas.openxmlformats.org/officeDocument/2006/relationships/hyperlink" Target="https://m.edsoo.ru/7f413e80" TargetMode="External"/><Relationship Id="rId265" Type="http://schemas.openxmlformats.org/officeDocument/2006/relationships/hyperlink" Target="https://m.edsoo.ru/8bc2f6ee" TargetMode="External"/><Relationship Id="rId472" Type="http://schemas.openxmlformats.org/officeDocument/2006/relationships/hyperlink" Target="https://m.edsoo.ru/8bc46a7e" TargetMode="External"/><Relationship Id="rId125" Type="http://schemas.openxmlformats.org/officeDocument/2006/relationships/hyperlink" Target="https://m.edsoo.ru/7f41b720" TargetMode="External"/><Relationship Id="rId167" Type="http://schemas.openxmlformats.org/officeDocument/2006/relationships/hyperlink" Target="https://m.edsoo.ru/8a197fa2" TargetMode="External"/><Relationship Id="rId332" Type="http://schemas.openxmlformats.org/officeDocument/2006/relationships/hyperlink" Target="https://m.edsoo.ru/8bc37e0c" TargetMode="External"/><Relationship Id="rId374" Type="http://schemas.openxmlformats.org/officeDocument/2006/relationships/hyperlink" Target="https://m.edsoo.ru/8bc3d32a" TargetMode="External"/><Relationship Id="rId71" Type="http://schemas.openxmlformats.org/officeDocument/2006/relationships/hyperlink" Target="https://m.edsoo.ru/7f41727e" TargetMode="External"/><Relationship Id="rId234" Type="http://schemas.openxmlformats.org/officeDocument/2006/relationships/hyperlink" Target="https://m.edsoo.ru/8bc2c73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3aa" TargetMode="External"/><Relationship Id="rId441" Type="http://schemas.openxmlformats.org/officeDocument/2006/relationships/hyperlink" Target="https://m.edsoo.ru/8bc418d0"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43" Type="http://schemas.openxmlformats.org/officeDocument/2006/relationships/hyperlink" Target="https://m.edsoo.ru/8bc38f78" TargetMode="External"/><Relationship Id="rId82" Type="http://schemas.openxmlformats.org/officeDocument/2006/relationships/hyperlink" Target="https://m.edsoo.ru/7f41727e"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245" Type="http://schemas.openxmlformats.org/officeDocument/2006/relationships/hyperlink" Target="https://m.edsoo.ru/8bc2d6dc" TargetMode="External"/><Relationship Id="rId287" Type="http://schemas.openxmlformats.org/officeDocument/2006/relationships/hyperlink" Target="https://m.edsoo.ru/8bc31d9a" TargetMode="External"/><Relationship Id="rId410" Type="http://schemas.openxmlformats.org/officeDocument/2006/relationships/hyperlink" Target="https://m.edsoo.ru/8bc42e4c" TargetMode="External"/><Relationship Id="rId452" Type="http://schemas.openxmlformats.org/officeDocument/2006/relationships/hyperlink" Target="https://m.edsoo.ru/8bc44e0e" TargetMode="External"/><Relationship Id="rId105" Type="http://schemas.openxmlformats.org/officeDocument/2006/relationships/hyperlink" Target="https://m.edsoo.ru/7f4196be" TargetMode="External"/><Relationship Id="rId147" Type="http://schemas.openxmlformats.org/officeDocument/2006/relationships/hyperlink" Target="https://m.edsoo.ru/8a19629c" TargetMode="External"/><Relationship Id="rId312" Type="http://schemas.openxmlformats.org/officeDocument/2006/relationships/hyperlink" Target="https://m.edsoo.ru/8bc35878"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microsoft.com/office/2007/relationships/stylesWithEffects" Target="stylesWithEffect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3fcc" TargetMode="External"/><Relationship Id="rId442" Type="http://schemas.openxmlformats.org/officeDocument/2006/relationships/hyperlink" Target="https://m.edsoo.ru/8bc41aec" TargetMode="External"/><Relationship Id="rId463" Type="http://schemas.openxmlformats.org/officeDocument/2006/relationships/hyperlink" Target="https://m.edsoo.ru/8bc45ed0" TargetMode="External"/><Relationship Id="rId116" Type="http://schemas.openxmlformats.org/officeDocument/2006/relationships/hyperlink" Target="https://m.edsoo.ru/7f41b720"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30ea" TargetMode="External"/><Relationship Id="rId432" Type="http://schemas.openxmlformats.org/officeDocument/2006/relationships/hyperlink" Target="https://m.edsoo.ru/8bc408c2" TargetMode="External"/><Relationship Id="rId453" Type="http://schemas.openxmlformats.org/officeDocument/2006/relationships/hyperlink" Target="https://m.edsoo.ru/8bc45034" TargetMode="External"/><Relationship Id="rId474" Type="http://schemas.openxmlformats.org/officeDocument/2006/relationships/hyperlink" Target="https://m.edsoo.ru/8bc46c9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openxmlformats.org/officeDocument/2006/relationships/settings" Target="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4328" TargetMode="External"/><Relationship Id="rId422" Type="http://schemas.openxmlformats.org/officeDocument/2006/relationships/hyperlink" Target="https://m.edsoo.ru/8bc440e4" TargetMode="External"/><Relationship Id="rId443" Type="http://schemas.openxmlformats.org/officeDocument/2006/relationships/hyperlink" Target="https://m.edsoo.ru/8bc41c18" TargetMode="External"/><Relationship Id="rId464" Type="http://schemas.openxmlformats.org/officeDocument/2006/relationships/hyperlink" Target="https://m.edsoo.ru/8bc45fe8"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336a"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514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6b8c" TargetMode="External"/><Relationship Id="rId258" Type="http://schemas.openxmlformats.org/officeDocument/2006/relationships/hyperlink" Target="https://m.edsoo.ru/8bc2e7f8" TargetMode="External"/><Relationship Id="rId465" Type="http://schemas.openxmlformats.org/officeDocument/2006/relationships/hyperlink" Target="https://m.edsoo.ru/8bc46146"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0584" TargetMode="External"/><Relationship Id="rId476" Type="http://schemas.openxmlformats.org/officeDocument/2006/relationships/hyperlink" Target="https://m.edsoo.ru/8bc475a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21fe" TargetMode="External"/><Relationship Id="rId6" Type="http://schemas.openxmlformats.org/officeDocument/2006/relationships/hyperlink" Target="https://m.edsoo.ru/7f413e80" TargetMode="External"/><Relationship Id="rId238" Type="http://schemas.openxmlformats.org/officeDocument/2006/relationships/hyperlink" Target="https://m.edsoo.ru/8bc2ce58" TargetMode="External"/><Relationship Id="rId445" Type="http://schemas.openxmlformats.org/officeDocument/2006/relationships/hyperlink" Target="https://m.edsoo.ru/8bc41d6c"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49" Type="http://schemas.openxmlformats.org/officeDocument/2006/relationships/hyperlink" Target="https://m.edsoo.ru/8bc2db82" TargetMode="External"/><Relationship Id="rId414" Type="http://schemas.openxmlformats.org/officeDocument/2006/relationships/hyperlink" Target="https://m.edsoo.ru/8bc43658" TargetMode="External"/><Relationship Id="rId456" Type="http://schemas.openxmlformats.org/officeDocument/2006/relationships/hyperlink" Target="https://m.edsoo.ru/8bc45372"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316" Type="http://schemas.openxmlformats.org/officeDocument/2006/relationships/hyperlink" Target="https://m.edsoo.ru/8bc35a94"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6ba" TargetMode="External"/><Relationship Id="rId162" Type="http://schemas.openxmlformats.org/officeDocument/2006/relationships/hyperlink" Target="https://m.edsoo.ru/8a197728" TargetMode="External"/><Relationship Id="rId218" Type="http://schemas.openxmlformats.org/officeDocument/2006/relationships/hyperlink" Target="https://m.edsoo.ru/8bc2a7e8" TargetMode="External"/><Relationship Id="rId425" Type="http://schemas.openxmlformats.org/officeDocument/2006/relationships/hyperlink" Target="https://m.edsoo.ru/8bc46db2" TargetMode="External"/><Relationship Id="rId467" Type="http://schemas.openxmlformats.org/officeDocument/2006/relationships/hyperlink" Target="https://m.edsoo.ru/8bc4636c" TargetMode="External"/><Relationship Id="rId271" Type="http://schemas.openxmlformats.org/officeDocument/2006/relationships/hyperlink" Target="https://m.edsoo.ru/8bc2fda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69" Type="http://schemas.openxmlformats.org/officeDocument/2006/relationships/hyperlink" Target="https://m.edsoo.ru/8bc3c984" TargetMode="External"/><Relationship Id="rId173" Type="http://schemas.openxmlformats.org/officeDocument/2006/relationships/hyperlink" Target="https://m.edsoo.ru/8a198aba"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36" Type="http://schemas.openxmlformats.org/officeDocument/2006/relationships/hyperlink" Target="https://m.edsoo.ru/8bc40ae8" TargetMode="External"/><Relationship Id="rId240" Type="http://schemas.openxmlformats.org/officeDocument/2006/relationships/hyperlink" Target="https://m.edsoo.ru/8bc2d092" TargetMode="External"/><Relationship Id="rId478" Type="http://schemas.openxmlformats.org/officeDocument/2006/relationships/fontTable" Target="fontTable.xm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38" Type="http://schemas.openxmlformats.org/officeDocument/2006/relationships/hyperlink" Target="https://m.edsoo.ru/8bc3808c" TargetMode="External"/><Relationship Id="rId8" Type="http://schemas.openxmlformats.org/officeDocument/2006/relationships/hyperlink" Target="https://m.edsoo.ru/7f413e80" TargetMode="External"/><Relationship Id="rId142" Type="http://schemas.openxmlformats.org/officeDocument/2006/relationships/hyperlink" Target="https://m.edsoo.ru/8a195c02" TargetMode="External"/><Relationship Id="rId184" Type="http://schemas.openxmlformats.org/officeDocument/2006/relationships/hyperlink" Target="https://m.edsoo.ru/8a19947e" TargetMode="External"/><Relationship Id="rId391" Type="http://schemas.openxmlformats.org/officeDocument/2006/relationships/hyperlink" Target="https://m.edsoo.ru/8bc3ede2" TargetMode="External"/><Relationship Id="rId405" Type="http://schemas.openxmlformats.org/officeDocument/2006/relationships/hyperlink" Target="https://m.edsoo.ru/8bc4273a" TargetMode="External"/><Relationship Id="rId447" Type="http://schemas.openxmlformats.org/officeDocument/2006/relationships/hyperlink" Target="https://m.edsoo.ru/8bc44328" TargetMode="External"/><Relationship Id="rId251" Type="http://schemas.openxmlformats.org/officeDocument/2006/relationships/hyperlink" Target="https://m.edsoo.ru/8bc2dfa6" TargetMode="External"/><Relationship Id="rId46" Type="http://schemas.openxmlformats.org/officeDocument/2006/relationships/hyperlink" Target="https://m.edsoo.ru/7f41542e"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bfc"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416" Type="http://schemas.openxmlformats.org/officeDocument/2006/relationships/hyperlink" Target="https://m.edsoo.ru/8bc4387e" TargetMode="External"/><Relationship Id="rId220" Type="http://schemas.openxmlformats.org/officeDocument/2006/relationships/hyperlink" Target="https://m.edsoo.ru/8bc2abbc" TargetMode="External"/><Relationship Id="rId458" Type="http://schemas.openxmlformats.org/officeDocument/2006/relationships/hyperlink" Target="https://m.edsoo.ru/8bc4561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318" Type="http://schemas.openxmlformats.org/officeDocument/2006/relationships/hyperlink" Target="https://m.edsoo.ru/8bc36520"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bb0" TargetMode="External"/><Relationship Id="rId371" Type="http://schemas.openxmlformats.org/officeDocument/2006/relationships/hyperlink" Target="https://m.edsoo.ru/8bc3cfa6" TargetMode="External"/><Relationship Id="rId427" Type="http://schemas.openxmlformats.org/officeDocument/2006/relationships/hyperlink" Target="https://m.edsoo.ru/8bc4749c" TargetMode="External"/><Relationship Id="rId469" Type="http://schemas.openxmlformats.org/officeDocument/2006/relationships/hyperlink" Target="https://m.edsoo.ru/8bc465a6"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73" Type="http://schemas.openxmlformats.org/officeDocument/2006/relationships/hyperlink" Target="https://m.edsoo.ru/8bc3004e" TargetMode="External"/><Relationship Id="rId329" Type="http://schemas.openxmlformats.org/officeDocument/2006/relationships/hyperlink" Target="https://m.edsoo.ru/8bc375a6"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38" Type="http://schemas.openxmlformats.org/officeDocument/2006/relationships/hyperlink" Target="https://m.edsoo.ru/8bc40f48" TargetMode="External"/><Relationship Id="rId242" Type="http://schemas.openxmlformats.org/officeDocument/2006/relationships/hyperlink" Target="https://m.edsoo.ru/8bc2d2e0" TargetMode="External"/><Relationship Id="rId284" Type="http://schemas.openxmlformats.org/officeDocument/2006/relationships/hyperlink" Target="https://m.edsoo.ru/8bc32c7c"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5e28" TargetMode="External"/><Relationship Id="rId90" Type="http://schemas.openxmlformats.org/officeDocument/2006/relationships/hyperlink" Target="https://m.edsoo.ru/7f4196be"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93" Type="http://schemas.openxmlformats.org/officeDocument/2006/relationships/hyperlink" Target="https://m.edsoo.ru/8bc393d8" TargetMode="External"/><Relationship Id="rId407" Type="http://schemas.openxmlformats.org/officeDocument/2006/relationships/hyperlink" Target="https://m.edsoo.ru/8bc4297e" TargetMode="External"/><Relationship Id="rId449" Type="http://schemas.openxmlformats.org/officeDocument/2006/relationships/hyperlink" Target="https://m.edsoo.ru/8bc449ea" TargetMode="External"/><Relationship Id="rId211" Type="http://schemas.openxmlformats.org/officeDocument/2006/relationships/hyperlink" Target="https://m.edsoo.ru/8bc28d3a" TargetMode="External"/><Relationship Id="rId253" Type="http://schemas.openxmlformats.org/officeDocument/2006/relationships/hyperlink" Target="https://m.edsoo.ru/8bc2e28a"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5b92"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6f52" TargetMode="External"/><Relationship Id="rId155" Type="http://schemas.openxmlformats.org/officeDocument/2006/relationships/hyperlink" Target="https://m.edsoo.ru/8a196ed6" TargetMode="External"/><Relationship Id="rId197" Type="http://schemas.openxmlformats.org/officeDocument/2006/relationships/hyperlink" Target="https://m.edsoo.ru/8bc26a6c" TargetMode="External"/><Relationship Id="rId362" Type="http://schemas.openxmlformats.org/officeDocument/2006/relationships/hyperlink" Target="https://m.edsoo.ru/8bc3b19c" TargetMode="External"/><Relationship Id="rId418" Type="http://schemas.openxmlformats.org/officeDocument/2006/relationships/hyperlink" Target="https://m.edsoo.ru/8bc43a9a" TargetMode="External"/><Relationship Id="rId222" Type="http://schemas.openxmlformats.org/officeDocument/2006/relationships/hyperlink" Target="https://m.edsoo.ru/8bc2aee6" TargetMode="External"/><Relationship Id="rId264" Type="http://schemas.openxmlformats.org/officeDocument/2006/relationships/hyperlink" Target="https://m.edsoo.ru/8bc2f54a" TargetMode="External"/><Relationship Id="rId471" Type="http://schemas.openxmlformats.org/officeDocument/2006/relationships/hyperlink" Target="https://m.edsoo.ru/8bc467ae"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e58" TargetMode="External"/><Relationship Id="rId331" Type="http://schemas.openxmlformats.org/officeDocument/2006/relationships/hyperlink" Target="https://m.edsoo.ru/8bc37a9c" TargetMode="External"/><Relationship Id="rId373" Type="http://schemas.openxmlformats.org/officeDocument/2006/relationships/hyperlink" Target="https://m.edsoo.ru/8bc3d1cc" TargetMode="External"/><Relationship Id="rId429" Type="http://schemas.openxmlformats.org/officeDocument/2006/relationships/hyperlink" Target="https://m.edsoo.ru/8bc476c2" TargetMode="External"/><Relationship Id="rId1" Type="http://schemas.openxmlformats.org/officeDocument/2006/relationships/numbering" Target="numbering.xml"/><Relationship Id="rId233" Type="http://schemas.openxmlformats.org/officeDocument/2006/relationships/hyperlink" Target="https://m.edsoo.ru/8bc2c61a" TargetMode="External"/><Relationship Id="rId440" Type="http://schemas.openxmlformats.org/officeDocument/2006/relationships/hyperlink" Target="https://m.edsoo.ru/8bc417a4" TargetMode="External"/><Relationship Id="rId28" Type="http://schemas.openxmlformats.org/officeDocument/2006/relationships/hyperlink" Target="https://m.edsoo.ru/7f413e80" TargetMode="External"/><Relationship Id="rId275" Type="http://schemas.openxmlformats.org/officeDocument/2006/relationships/hyperlink" Target="https://m.edsoo.ru/8bc30288" TargetMode="External"/><Relationship Id="rId300" Type="http://schemas.openxmlformats.org/officeDocument/2006/relationships/hyperlink" Target="https://m.edsoo.ru/8bc34428"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5ce" TargetMode="External"/><Relationship Id="rId342" Type="http://schemas.openxmlformats.org/officeDocument/2006/relationships/hyperlink" Target="https://m.edsoo.ru/8bc38e06" TargetMode="External"/><Relationship Id="rId384" Type="http://schemas.openxmlformats.org/officeDocument/2006/relationships/hyperlink" Target="https://m.edsoo.ru/8bc3f0f8" TargetMode="External"/><Relationship Id="rId202" Type="http://schemas.openxmlformats.org/officeDocument/2006/relationships/hyperlink" Target="https://m.edsoo.ru/8bc27da4" TargetMode="External"/><Relationship Id="rId244" Type="http://schemas.openxmlformats.org/officeDocument/2006/relationships/hyperlink" Target="https://m.edsoo.ru/8bc2d538" TargetMode="External"/><Relationship Id="rId39" Type="http://schemas.openxmlformats.org/officeDocument/2006/relationships/hyperlink" Target="https://m.edsoo.ru/7f41542e" TargetMode="External"/><Relationship Id="rId286" Type="http://schemas.openxmlformats.org/officeDocument/2006/relationships/hyperlink" Target="https://m.edsoo.ru/8bc317f0" TargetMode="External"/><Relationship Id="rId451" Type="http://schemas.openxmlformats.org/officeDocument/2006/relationships/hyperlink" Target="https://m.edsoo.ru/8bc44d00"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170"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53" Type="http://schemas.openxmlformats.org/officeDocument/2006/relationships/hyperlink" Target="https://m.edsoo.ru/8bc3a5da" TargetMode="External"/><Relationship Id="rId395" Type="http://schemas.openxmlformats.org/officeDocument/2006/relationships/hyperlink" Target="https://m.edsoo.ru/8bc3f7e2" TargetMode="External"/><Relationship Id="rId409" Type="http://schemas.openxmlformats.org/officeDocument/2006/relationships/hyperlink" Target="https://m.edsoo.ru/8bc42d3e" TargetMode="External"/><Relationship Id="rId92" Type="http://schemas.openxmlformats.org/officeDocument/2006/relationships/hyperlink" Target="https://m.edsoo.ru/7f4196be" TargetMode="External"/><Relationship Id="rId213" Type="http://schemas.openxmlformats.org/officeDocument/2006/relationships/hyperlink" Target="https://m.edsoo.ru/8bc2a3a6" TargetMode="External"/><Relationship Id="rId420" Type="http://schemas.openxmlformats.org/officeDocument/2006/relationships/hyperlink" Target="https://m.edsoo.ru/8bc43e3c" TargetMode="External"/><Relationship Id="rId255" Type="http://schemas.openxmlformats.org/officeDocument/2006/relationships/hyperlink" Target="https://m.edsoo.ru/8bc2e5d2" TargetMode="External"/><Relationship Id="rId297" Type="http://schemas.openxmlformats.org/officeDocument/2006/relationships/hyperlink" Target="https://m.edsoo.ru/8bc3420c" TargetMode="External"/><Relationship Id="rId462" Type="http://schemas.openxmlformats.org/officeDocument/2006/relationships/hyperlink" Target="https://m.edsoo.ru/8bc45dae" TargetMode="External"/><Relationship Id="rId115" Type="http://schemas.openxmlformats.org/officeDocument/2006/relationships/hyperlink" Target="https://m.edsoo.ru/7f41b720" TargetMode="External"/><Relationship Id="rId157" Type="http://schemas.openxmlformats.org/officeDocument/2006/relationships/hyperlink" Target="https://m.edsoo.ru/8a1970fc" TargetMode="External"/><Relationship Id="rId322" Type="http://schemas.openxmlformats.org/officeDocument/2006/relationships/hyperlink" Target="https://m.edsoo.ru/8bc3678c" TargetMode="External"/><Relationship Id="rId364" Type="http://schemas.openxmlformats.org/officeDocument/2006/relationships/hyperlink" Target="https://m.edsoo.ru/8bc3ba0c" TargetMode="External"/><Relationship Id="rId61" Type="http://schemas.openxmlformats.org/officeDocument/2006/relationships/hyperlink" Target="https://m.edsoo.ru/7f41727e" TargetMode="External"/><Relationship Id="rId199" Type="http://schemas.openxmlformats.org/officeDocument/2006/relationships/hyperlink" Target="https://m.edsoo.ru/8bc28574"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66" Type="http://schemas.openxmlformats.org/officeDocument/2006/relationships/hyperlink" Target="https://m.edsoo.ru/8bc2f824" TargetMode="External"/><Relationship Id="rId431" Type="http://schemas.openxmlformats.org/officeDocument/2006/relationships/hyperlink" Target="https://m.edsoo.ru/8bc47398" TargetMode="External"/><Relationship Id="rId473" Type="http://schemas.openxmlformats.org/officeDocument/2006/relationships/hyperlink" Target="https://m.edsoo.ru/8bc46b8c" TargetMode="External"/><Relationship Id="rId30" Type="http://schemas.openxmlformats.org/officeDocument/2006/relationships/hyperlink" Target="https://m.edsoo.ru/7f413e80" TargetMode="External"/><Relationship Id="rId126" Type="http://schemas.openxmlformats.org/officeDocument/2006/relationships/hyperlink" Target="https://m.edsoo.ru/7f41b720" TargetMode="External"/><Relationship Id="rId168" Type="http://schemas.openxmlformats.org/officeDocument/2006/relationships/hyperlink" Target="https://m.edsoo.ru/8a198128" TargetMode="External"/><Relationship Id="rId333" Type="http://schemas.openxmlformats.org/officeDocument/2006/relationships/hyperlink" Target="https://m.edsoo.ru/8bc3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142</Pages>
  <Words>28968</Words>
  <Characters>165124</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Babaev</dc:creator>
  <cp:lastModifiedBy>Пользователь</cp:lastModifiedBy>
  <cp:revision>10</cp:revision>
  <dcterms:created xsi:type="dcterms:W3CDTF">2023-09-17T10:31:00Z</dcterms:created>
  <dcterms:modified xsi:type="dcterms:W3CDTF">2023-10-19T04:56:00Z</dcterms:modified>
</cp:coreProperties>
</file>